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01FEB" w14:textId="77777777" w:rsidR="00662A95" w:rsidRDefault="00662A95">
      <w:pPr>
        <w:pStyle w:val="Corpodetexto"/>
        <w:ind w:left="0" w:firstLine="0"/>
        <w:rPr>
          <w:rFonts w:ascii="Times New Roman"/>
          <w:sz w:val="20"/>
          <w:lang w:val="pt-BR"/>
        </w:rPr>
      </w:pPr>
    </w:p>
    <w:p w14:paraId="655C342F" w14:textId="77777777" w:rsidR="005D31A5" w:rsidRDefault="005D31A5" w:rsidP="005D31A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Ofício 0129/2023                                                                             Cruzmaltina 27  de Junho de 2023</w:t>
      </w:r>
    </w:p>
    <w:p w14:paraId="1D4AE623" w14:textId="77777777" w:rsidR="005D31A5" w:rsidRDefault="005D31A5" w:rsidP="005D31A5">
      <w:pPr>
        <w:jc w:val="center"/>
        <w:rPr>
          <w:rFonts w:ascii="Times New Roman" w:eastAsia="Times New Roman" w:hAnsi="Times New Roman" w:cs="Times New Roman"/>
        </w:rPr>
      </w:pPr>
    </w:p>
    <w:p w14:paraId="5D6B983E" w14:textId="77777777" w:rsidR="005D31A5" w:rsidRDefault="005D31A5" w:rsidP="005D31A5">
      <w:pPr>
        <w:jc w:val="center"/>
        <w:rPr>
          <w:rFonts w:ascii="Times New Roman" w:eastAsia="Times New Roman" w:hAnsi="Times New Roman" w:cs="Times New Roman"/>
        </w:rPr>
      </w:pPr>
    </w:p>
    <w:p w14:paraId="03BC5FF7" w14:textId="77777777" w:rsidR="005D31A5" w:rsidRDefault="005D31A5" w:rsidP="005D31A5">
      <w:pPr>
        <w:jc w:val="center"/>
        <w:rPr>
          <w:rFonts w:ascii="Times New Roman" w:eastAsia="Times New Roman" w:hAnsi="Times New Roman" w:cs="Times New Roman"/>
        </w:rPr>
      </w:pPr>
    </w:p>
    <w:p w14:paraId="6CBA273F" w14:textId="77777777" w:rsidR="005D31A5" w:rsidRDefault="005D31A5" w:rsidP="005D31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 Senhor Ricardo Vieira da Silva</w:t>
      </w:r>
    </w:p>
    <w:p w14:paraId="3C8095A5" w14:textId="77777777" w:rsidR="005D31A5" w:rsidRDefault="005D31A5" w:rsidP="005D31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Câmara Municipal</w:t>
      </w:r>
    </w:p>
    <w:p w14:paraId="2BF9BB3A" w14:textId="77777777" w:rsidR="005D31A5" w:rsidRDefault="005D31A5" w:rsidP="005D31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Cruzmaltina/PR</w:t>
      </w:r>
    </w:p>
    <w:p w14:paraId="26906335" w14:textId="77777777" w:rsidR="005D31A5" w:rsidRDefault="005D31A5" w:rsidP="005D31A5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C3AB881" w14:textId="77777777" w:rsidR="005D31A5" w:rsidRDefault="005D31A5" w:rsidP="005D31A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Disposições: Criação do Fundo e Conselho Municipal de Meio Ambiente;</w:t>
      </w:r>
    </w:p>
    <w:p w14:paraId="43C4F4F2" w14:textId="77777777" w:rsidR="005D31A5" w:rsidRDefault="005D31A5" w:rsidP="005D31A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5F5B7B6" w14:textId="77777777" w:rsidR="005D31A5" w:rsidRDefault="005D31A5" w:rsidP="005D31A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Prezado Senhor, por  meio  deste  solicitamos  o  estudo  e  a  aprovação  do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Projeto  de  Lei  Nº 24/2023,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que dispõe sobre a criação do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FMMA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(Fundo Municipal de Meio Ambiente) e 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CONDEMA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(Conselho Municipal de Defesa do Meio Ambiente); a iniciativa parte da Secretaria Municipal  do Meio Ambiente visando a participação da Sociedade na elaboração de políticas ambientais e angariar recursos via fundo municipal de meio ambiente para serem realizados investimentos na área.  </w:t>
      </w:r>
    </w:p>
    <w:p w14:paraId="6E95AC1D" w14:textId="77777777" w:rsidR="005D31A5" w:rsidRDefault="005D31A5" w:rsidP="005D31A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Certo de ser atendido ao solicitado, nos limites ao exposto, aproveito a oportunidade para antecipar os agradecimentos. </w:t>
      </w:r>
    </w:p>
    <w:p w14:paraId="7EF8BD0E" w14:textId="77777777" w:rsidR="005D31A5" w:rsidRDefault="005D31A5" w:rsidP="005D31A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9D147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075E48C5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</w:rPr>
      </w:pPr>
    </w:p>
    <w:p w14:paraId="471A54FB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</w:rPr>
      </w:pPr>
    </w:p>
    <w:p w14:paraId="583AE97D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</w:rPr>
      </w:pPr>
    </w:p>
    <w:p w14:paraId="671C451D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</w:rPr>
      </w:pPr>
    </w:p>
    <w:p w14:paraId="4294482B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</w:rPr>
      </w:pPr>
    </w:p>
    <w:p w14:paraId="4DA18345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</w:rPr>
      </w:pPr>
    </w:p>
    <w:p w14:paraId="4835CC40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</w:rPr>
      </w:pPr>
    </w:p>
    <w:p w14:paraId="52E99974" w14:textId="77777777" w:rsidR="005D31A5" w:rsidRDefault="005D31A5" w:rsidP="005D31A5">
      <w:pPr>
        <w:ind w:firstLine="1276"/>
        <w:jc w:val="both"/>
        <w:rPr>
          <w:rFonts w:ascii="Times New Roman" w:eastAsia="Times New Roman" w:hAnsi="Times New Roman" w:cs="Times New Roman"/>
        </w:rPr>
      </w:pPr>
    </w:p>
    <w:p w14:paraId="66B0C7B0" w14:textId="77777777" w:rsidR="005D31A5" w:rsidRDefault="005D31A5" w:rsidP="005D31A5">
      <w:pPr>
        <w:ind w:firstLine="1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26E98EE5" w14:textId="77777777" w:rsidR="005D31A5" w:rsidRDefault="005D31A5" w:rsidP="005D31A5">
      <w:pPr>
        <w:ind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NATAL CASAVECHIA</w:t>
      </w:r>
    </w:p>
    <w:p w14:paraId="691BA681" w14:textId="77777777" w:rsidR="005D31A5" w:rsidRDefault="005D31A5" w:rsidP="005D31A5">
      <w:pPr>
        <w:ind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p w14:paraId="64CF8F5C" w14:textId="77777777" w:rsidR="005D31A5" w:rsidRDefault="005D31A5" w:rsidP="005D31A5">
      <w:pPr>
        <w:ind w:firstLine="127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</w:p>
    <w:p w14:paraId="09BB96DD" w14:textId="77777777" w:rsidR="005D31A5" w:rsidRDefault="005D31A5" w:rsidP="005D31A5">
      <w:pPr>
        <w:ind w:firstLine="1276"/>
        <w:jc w:val="center"/>
        <w:rPr>
          <w:rFonts w:ascii="Times New Roman" w:eastAsia="Times New Roman" w:hAnsi="Times New Roman" w:cs="Times New Roman"/>
          <w:b/>
        </w:rPr>
      </w:pPr>
    </w:p>
    <w:p w14:paraId="7C9758F9" w14:textId="77777777" w:rsidR="005D31A5" w:rsidRDefault="005D31A5" w:rsidP="005D31A5">
      <w:pPr>
        <w:ind w:firstLine="1276"/>
        <w:jc w:val="center"/>
        <w:rPr>
          <w:rFonts w:ascii="Times New Roman" w:eastAsia="Times New Roman" w:hAnsi="Times New Roman" w:cs="Times New Roman"/>
          <w:b/>
        </w:rPr>
      </w:pPr>
    </w:p>
    <w:p w14:paraId="553D4D9B" w14:textId="77777777" w:rsidR="005D31A5" w:rsidRDefault="005D31A5" w:rsidP="005D31A5">
      <w:pPr>
        <w:pStyle w:val="Corpodetexto"/>
        <w:ind w:left="0" w:firstLine="0"/>
        <w:rPr>
          <w:rFonts w:ascii="Times New Roman"/>
          <w:sz w:val="20"/>
          <w:lang w:val="pt-BR"/>
        </w:rPr>
      </w:pPr>
    </w:p>
    <w:p w14:paraId="2BD7049B" w14:textId="77777777" w:rsidR="005D31A5" w:rsidRDefault="005D31A5" w:rsidP="005D31A5">
      <w:pPr>
        <w:pStyle w:val="Corpodetexto"/>
        <w:spacing w:before="7"/>
        <w:ind w:left="0" w:firstLine="0"/>
        <w:rPr>
          <w:rFonts w:ascii="Times New Roman"/>
          <w:sz w:val="22"/>
        </w:rPr>
      </w:pPr>
    </w:p>
    <w:p w14:paraId="72D88B38" w14:textId="77777777" w:rsidR="005D31A5" w:rsidRDefault="005D31A5" w:rsidP="005D31A5">
      <w:pPr>
        <w:pStyle w:val="Ttulo1"/>
        <w:spacing w:before="92"/>
      </w:pPr>
    </w:p>
    <w:p w14:paraId="7E3D2CE1" w14:textId="2808D339" w:rsidR="005D31A5" w:rsidRDefault="005D31A5">
      <w:pPr>
        <w:pStyle w:val="Ttulo1"/>
        <w:spacing w:before="92"/>
      </w:pPr>
    </w:p>
    <w:p w14:paraId="759BECD3" w14:textId="00054C4F" w:rsidR="005D31A5" w:rsidRDefault="005D31A5" w:rsidP="005D31A5"/>
    <w:p w14:paraId="664D141D" w14:textId="2D2B8D4B" w:rsidR="005D31A5" w:rsidRDefault="005D31A5" w:rsidP="005D31A5"/>
    <w:p w14:paraId="7AD848BD" w14:textId="394D6399" w:rsidR="005D31A5" w:rsidRDefault="005D31A5" w:rsidP="005D31A5"/>
    <w:p w14:paraId="68F2B5CD" w14:textId="77777777" w:rsidR="005D31A5" w:rsidRPr="005D31A5" w:rsidRDefault="005D31A5" w:rsidP="005D31A5">
      <w:bookmarkStart w:id="0" w:name="_GoBack"/>
      <w:bookmarkEnd w:id="0"/>
    </w:p>
    <w:p w14:paraId="1E37F47B" w14:textId="77777777" w:rsidR="005D31A5" w:rsidRDefault="005D31A5">
      <w:pPr>
        <w:pStyle w:val="Ttulo1"/>
        <w:spacing w:before="92"/>
      </w:pPr>
    </w:p>
    <w:p w14:paraId="0BC6E549" w14:textId="168F9AF2" w:rsidR="00662A95" w:rsidRDefault="009B2124">
      <w:pPr>
        <w:pStyle w:val="Ttulo1"/>
        <w:spacing w:before="92"/>
      </w:pPr>
      <w:r>
        <w:t>MINUTA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 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</w:t>
      </w:r>
      <w:r>
        <w:rPr>
          <w:lang w:val="pt-BR"/>
        </w:rPr>
        <w:t>24</w:t>
      </w:r>
      <w:r>
        <w:t>/2023.</w:t>
      </w:r>
    </w:p>
    <w:p w14:paraId="6856CD5A" w14:textId="77777777" w:rsidR="00662A95" w:rsidRDefault="00662A95">
      <w:pPr>
        <w:pStyle w:val="Corpodetexto"/>
        <w:ind w:left="0" w:firstLine="0"/>
        <w:rPr>
          <w:rFonts w:ascii="Arial"/>
          <w:b/>
          <w:sz w:val="26"/>
        </w:rPr>
      </w:pPr>
    </w:p>
    <w:p w14:paraId="6510D97F" w14:textId="77777777" w:rsidR="00662A95" w:rsidRDefault="00662A95">
      <w:pPr>
        <w:pStyle w:val="Corpodetexto"/>
        <w:ind w:left="0" w:firstLine="0"/>
        <w:rPr>
          <w:rFonts w:ascii="Arial"/>
          <w:b/>
          <w:sz w:val="26"/>
        </w:rPr>
      </w:pPr>
    </w:p>
    <w:p w14:paraId="5274DB3D" w14:textId="77777777" w:rsidR="00662A95" w:rsidRDefault="00662A95">
      <w:pPr>
        <w:pStyle w:val="Corpodetexto"/>
        <w:spacing w:before="5"/>
        <w:ind w:left="0" w:firstLine="0"/>
        <w:rPr>
          <w:rFonts w:ascii="Arial"/>
          <w:b/>
          <w:sz w:val="34"/>
        </w:rPr>
      </w:pPr>
    </w:p>
    <w:p w14:paraId="680BA7E5" w14:textId="77777777" w:rsidR="00662A95" w:rsidRDefault="009B2124">
      <w:pPr>
        <w:pStyle w:val="Corpodetexto"/>
        <w:spacing w:line="276" w:lineRule="auto"/>
        <w:ind w:left="4070" w:right="121" w:firstLine="0"/>
        <w:jc w:val="both"/>
      </w:pPr>
      <w:r>
        <w:rPr>
          <w:rFonts w:ascii="Arial" w:hAnsi="Arial"/>
          <w:b/>
        </w:rPr>
        <w:t>Súmula:</w:t>
      </w:r>
      <w:r>
        <w:rPr>
          <w:rFonts w:ascii="Arial" w:hAnsi="Arial"/>
          <w:b/>
          <w:spacing w:val="1"/>
        </w:rPr>
        <w:t xml:space="preserve"> </w:t>
      </w:r>
      <w:r>
        <w:t>Dispõ</w:t>
      </w:r>
      <w:r>
        <w:rPr>
          <w:lang w:val="pt-BR"/>
        </w:rPr>
        <w:t>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rPr>
          <w:spacing w:val="1"/>
          <w:lang w:val="pt-BR"/>
        </w:rPr>
        <w:t xml:space="preserve">e Fundo </w:t>
      </w:r>
      <w:r>
        <w:t>Municipal de</w:t>
      </w:r>
      <w:r>
        <w:rPr>
          <w:lang w:val="pt-BR"/>
        </w:rPr>
        <w:t xml:space="preserve"> Defesa do</w:t>
      </w:r>
      <w:r>
        <w:t xml:space="preserve"> Meio Ambiente, para o </w:t>
      </w:r>
      <w:r>
        <w:rPr>
          <w:lang w:val="pt-BR"/>
        </w:rPr>
        <w:t>Município</w:t>
      </w:r>
      <w:r>
        <w:t xml:space="preserve"> de</w:t>
      </w:r>
      <w:r>
        <w:rPr>
          <w:spacing w:val="1"/>
        </w:rPr>
        <w:t xml:space="preserve"> </w:t>
      </w:r>
      <w:r>
        <w:t>Cruzmaltina</w:t>
      </w:r>
      <w:r>
        <w:rPr>
          <w:rFonts w:ascii="Arial" w:hAnsi="Arial"/>
          <w:b/>
        </w:rPr>
        <w:t xml:space="preserve">, </w:t>
      </w:r>
      <w:r>
        <w:t>e</w:t>
      </w:r>
      <w:r>
        <w:rPr>
          <w:spacing w:val="-2"/>
        </w:rPr>
        <w:t xml:space="preserve"> </w:t>
      </w:r>
      <w:r>
        <w:t>dá</w:t>
      </w:r>
      <w:r>
        <w:rPr>
          <w:spacing w:val="-2"/>
        </w:rPr>
        <w:t xml:space="preserve"> </w:t>
      </w:r>
      <w:r>
        <w:t>outras providências.</w:t>
      </w:r>
    </w:p>
    <w:p w14:paraId="2234FC3F" w14:textId="77777777" w:rsidR="00662A95" w:rsidRDefault="00662A95">
      <w:pPr>
        <w:pStyle w:val="Corpodetexto"/>
        <w:ind w:left="0" w:firstLine="0"/>
        <w:rPr>
          <w:sz w:val="26"/>
        </w:rPr>
      </w:pPr>
    </w:p>
    <w:p w14:paraId="65BDC09F" w14:textId="77777777" w:rsidR="00662A95" w:rsidRDefault="00662A95">
      <w:pPr>
        <w:pStyle w:val="Corpodetexto"/>
        <w:ind w:left="0" w:firstLine="0"/>
        <w:rPr>
          <w:sz w:val="26"/>
        </w:rPr>
      </w:pPr>
    </w:p>
    <w:p w14:paraId="3B937565" w14:textId="77777777" w:rsidR="00662A95" w:rsidRDefault="00662A95">
      <w:pPr>
        <w:pStyle w:val="Corpodetexto"/>
        <w:spacing w:before="8"/>
        <w:ind w:left="0" w:firstLine="0"/>
        <w:rPr>
          <w:sz w:val="30"/>
        </w:rPr>
      </w:pPr>
    </w:p>
    <w:p w14:paraId="230B712B" w14:textId="77777777" w:rsidR="00662A95" w:rsidRDefault="009B2124">
      <w:pPr>
        <w:pStyle w:val="Corpodetexto"/>
        <w:spacing w:line="278" w:lineRule="auto"/>
        <w:ind w:right="118" w:firstLine="3134"/>
      </w:pPr>
      <w:r>
        <w:t>A</w:t>
      </w:r>
      <w:r>
        <w:rPr>
          <w:spacing w:val="35"/>
        </w:rPr>
        <w:t xml:space="preserve"> </w:t>
      </w:r>
      <w:r>
        <w:t>Câmara</w:t>
      </w:r>
      <w:r>
        <w:rPr>
          <w:spacing w:val="35"/>
        </w:rPr>
        <w:t xml:space="preserve"> </w:t>
      </w:r>
      <w:r>
        <w:t>Municipal</w:t>
      </w:r>
      <w:r>
        <w:rPr>
          <w:spacing w:val="34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Cruzmaltina,</w:t>
      </w:r>
      <w:r>
        <w:rPr>
          <w:spacing w:val="32"/>
        </w:rPr>
        <w:t xml:space="preserve"> </w:t>
      </w:r>
      <w:r>
        <w:t>Estado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Paraná,</w:t>
      </w:r>
      <w:r>
        <w:rPr>
          <w:spacing w:val="-64"/>
        </w:rPr>
        <w:t xml:space="preserve"> </w:t>
      </w:r>
      <w:r>
        <w:t>aprovou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eu,</w:t>
      </w:r>
      <w:r>
        <w:rPr>
          <w:spacing w:val="-2"/>
        </w:rPr>
        <w:t xml:space="preserve"> </w:t>
      </w:r>
      <w:r>
        <w:t>Prefeit</w:t>
      </w:r>
      <w:r>
        <w:rPr>
          <w:lang w:val="pt-BR"/>
        </w:rPr>
        <w:t>o</w:t>
      </w:r>
      <w:r>
        <w:rPr>
          <w:spacing w:val="-2"/>
        </w:rPr>
        <w:t xml:space="preserve"> </w:t>
      </w:r>
      <w:r>
        <w:t>Municipal, sanciono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Lei:</w:t>
      </w:r>
    </w:p>
    <w:p w14:paraId="0901516C" w14:textId="77777777" w:rsidR="00662A95" w:rsidRDefault="00662A95">
      <w:pPr>
        <w:pStyle w:val="Corpodetexto"/>
        <w:ind w:left="0" w:firstLine="0"/>
        <w:rPr>
          <w:sz w:val="26"/>
        </w:rPr>
      </w:pPr>
    </w:p>
    <w:p w14:paraId="129D44B3" w14:textId="77777777" w:rsidR="00662A95" w:rsidRDefault="00662A95">
      <w:pPr>
        <w:pStyle w:val="Corpodetexto"/>
        <w:ind w:left="0" w:firstLine="0"/>
        <w:rPr>
          <w:sz w:val="26"/>
        </w:rPr>
      </w:pPr>
    </w:p>
    <w:p w14:paraId="36613DCD" w14:textId="77777777" w:rsidR="00662A95" w:rsidRDefault="00662A95">
      <w:pPr>
        <w:pStyle w:val="Corpodetexto"/>
        <w:spacing w:before="4"/>
        <w:ind w:left="0" w:firstLine="0"/>
        <w:rPr>
          <w:sz w:val="30"/>
        </w:rPr>
      </w:pPr>
    </w:p>
    <w:p w14:paraId="4B8CB2D8" w14:textId="77777777" w:rsidR="00662A95" w:rsidRDefault="009B2124">
      <w:pPr>
        <w:pStyle w:val="Ttulo1"/>
        <w:spacing w:line="278" w:lineRule="auto"/>
        <w:ind w:left="3912" w:right="3928" w:firstLine="319"/>
        <w:jc w:val="left"/>
      </w:pPr>
      <w:r>
        <w:t>Capítulo I</w:t>
      </w:r>
      <w:r>
        <w:rPr>
          <w:spacing w:val="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NATUREZA</w:t>
      </w:r>
    </w:p>
    <w:p w14:paraId="6FB5EC58" w14:textId="77777777" w:rsidR="00662A95" w:rsidRDefault="00662A95">
      <w:pPr>
        <w:pStyle w:val="Corpodetexto"/>
        <w:spacing w:before="2"/>
        <w:ind w:left="0" w:firstLine="0"/>
        <w:rPr>
          <w:rFonts w:ascii="Arial"/>
          <w:b/>
          <w:sz w:val="27"/>
        </w:rPr>
      </w:pPr>
    </w:p>
    <w:p w14:paraId="3138F10B" w14:textId="77777777" w:rsidR="00662A95" w:rsidRDefault="009B2124">
      <w:pPr>
        <w:pStyle w:val="Corpodetexto"/>
        <w:spacing w:line="276" w:lineRule="auto"/>
        <w:ind w:right="122"/>
        <w:jc w:val="both"/>
      </w:pPr>
      <w:r>
        <w:rPr>
          <w:rFonts w:ascii="Arial" w:hAnsi="Arial"/>
          <w:b/>
        </w:rPr>
        <w:t xml:space="preserve">Art. 1° - </w:t>
      </w:r>
      <w:r>
        <w:t>Fica criado o Conselho Municipal de Defesa do Meio Ambiente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Cruzmaltina-PR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CONDEMA/CRUZMALTINA,</w:t>
      </w:r>
      <w:r>
        <w:rPr>
          <w:rFonts w:ascii="Arial" w:hAnsi="Arial"/>
          <w:b/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deliberativo, consultivo e normativo ligado à estrutura da Secretaria Municipal de Meio</w:t>
      </w:r>
      <w:r>
        <w:rPr>
          <w:spacing w:val="1"/>
        </w:rPr>
        <w:t xml:space="preserve"> </w:t>
      </w:r>
      <w:r>
        <w:t>Ambiente.</w:t>
      </w:r>
    </w:p>
    <w:p w14:paraId="7083FD3F" w14:textId="77777777" w:rsidR="00662A95" w:rsidRDefault="009B2124">
      <w:pPr>
        <w:pStyle w:val="Corpodetexto"/>
        <w:spacing w:line="276" w:lineRule="auto"/>
        <w:ind w:right="124"/>
        <w:jc w:val="both"/>
      </w:pPr>
      <w:r>
        <w:t>§1º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Cruzmaltina-PR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CONDEMA/CRUZMALTINA</w:t>
      </w:r>
      <w:r>
        <w:rPr>
          <w:spacing w:val="1"/>
        </w:rPr>
        <w:t xml:space="preserve"> </w:t>
      </w:r>
      <w:r>
        <w:t>tratará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assuntos</w:t>
      </w:r>
      <w:r>
        <w:rPr>
          <w:spacing w:val="1"/>
        </w:rPr>
        <w:t xml:space="preserve"> </w:t>
      </w:r>
      <w:r>
        <w:t>pertinentes</w:t>
      </w:r>
      <w:r>
        <w:rPr>
          <w:spacing w:val="66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e Recursos Naturais deste</w:t>
      </w:r>
      <w:r>
        <w:rPr>
          <w:spacing w:val="1"/>
        </w:rPr>
        <w:t xml:space="preserve"> </w:t>
      </w:r>
      <w:r>
        <w:t>Município.</w:t>
      </w:r>
    </w:p>
    <w:p w14:paraId="12975A51" w14:textId="77777777" w:rsidR="00662A95" w:rsidRDefault="009B2124">
      <w:pPr>
        <w:pStyle w:val="Corpodetexto"/>
        <w:spacing w:before="1" w:line="276" w:lineRule="auto"/>
        <w:ind w:right="122"/>
        <w:jc w:val="both"/>
      </w:pPr>
      <w:r>
        <w:t>§2º - É vedada qualquer manifestação político partidária no Conselho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Meio Ambiente.</w:t>
      </w:r>
    </w:p>
    <w:p w14:paraId="537095CA" w14:textId="77777777" w:rsidR="00662A95" w:rsidRDefault="009B2124">
      <w:pPr>
        <w:pStyle w:val="Corpodetexto"/>
        <w:spacing w:line="276" w:lineRule="auto"/>
        <w:ind w:right="120"/>
        <w:jc w:val="both"/>
      </w:pPr>
      <w:r>
        <w:t>§3º - O Conselho Municipal de Defesa do Meio Ambiente tem a função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assessorar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proposição,</w:t>
      </w:r>
      <w:r>
        <w:rPr>
          <w:spacing w:val="1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fiscalização da Política Municipal de Meio Ambiente, dentre outras atribuições previstas</w:t>
      </w:r>
      <w:r>
        <w:rPr>
          <w:spacing w:val="-6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municipal.</w:t>
      </w:r>
    </w:p>
    <w:p w14:paraId="212F4159" w14:textId="77777777" w:rsidR="00662A95" w:rsidRDefault="00662A95">
      <w:pPr>
        <w:pStyle w:val="Corpodetexto"/>
        <w:spacing w:before="8"/>
        <w:ind w:left="0" w:firstLine="0"/>
        <w:rPr>
          <w:sz w:val="27"/>
        </w:rPr>
      </w:pPr>
    </w:p>
    <w:p w14:paraId="2CEABA71" w14:textId="77777777" w:rsidR="00662A95" w:rsidRDefault="009B2124">
      <w:pPr>
        <w:pStyle w:val="Corpodetexto"/>
        <w:spacing w:line="276" w:lineRule="auto"/>
        <w:ind w:right="12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valerá,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outros,</w:t>
      </w:r>
      <w:r>
        <w:rPr>
          <w:spacing w:val="1"/>
        </w:rPr>
        <w:t xml:space="preserve"> </w:t>
      </w:r>
      <w:r>
        <w:t>dos</w:t>
      </w:r>
      <w:r>
        <w:rPr>
          <w:spacing w:val="6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cooperação institucional:</w:t>
      </w:r>
    </w:p>
    <w:p w14:paraId="43FF42FD" w14:textId="77777777" w:rsidR="00662A95" w:rsidRDefault="009B2124">
      <w:pPr>
        <w:pStyle w:val="PargrafodaLista"/>
        <w:numPr>
          <w:ilvl w:val="0"/>
          <w:numId w:val="1"/>
        </w:numPr>
        <w:tabs>
          <w:tab w:val="left" w:pos="1937"/>
        </w:tabs>
        <w:spacing w:line="275" w:lineRule="exac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Consórcios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em vigor;</w:t>
      </w:r>
    </w:p>
    <w:p w14:paraId="32B9B7C2" w14:textId="77777777" w:rsidR="00662A95" w:rsidRDefault="00662A95">
      <w:pPr>
        <w:spacing w:line="275" w:lineRule="exact"/>
        <w:rPr>
          <w:sz w:val="24"/>
        </w:rPr>
        <w:sectPr w:rsidR="00662A95">
          <w:headerReference w:type="default" r:id="rId8"/>
          <w:footerReference w:type="default" r:id="rId9"/>
          <w:type w:val="continuous"/>
          <w:pgSz w:w="12240" w:h="15840"/>
          <w:pgMar w:top="1980" w:right="1200" w:bottom="1620" w:left="1460" w:header="109" w:footer="1428" w:gutter="0"/>
          <w:pgNumType w:start="1"/>
          <w:cols w:space="720"/>
        </w:sectPr>
      </w:pPr>
    </w:p>
    <w:p w14:paraId="19CB4AC5" w14:textId="77777777" w:rsidR="00662A95" w:rsidRDefault="00662A95">
      <w:pPr>
        <w:pStyle w:val="Corpodetexto"/>
        <w:ind w:left="0" w:firstLine="0"/>
        <w:rPr>
          <w:sz w:val="15"/>
        </w:rPr>
      </w:pPr>
    </w:p>
    <w:p w14:paraId="2700315F" w14:textId="77777777" w:rsidR="00662A95" w:rsidRDefault="009B2124">
      <w:pPr>
        <w:pStyle w:val="PargrafodaLista"/>
        <w:numPr>
          <w:ilvl w:val="0"/>
          <w:numId w:val="1"/>
        </w:numPr>
        <w:tabs>
          <w:tab w:val="left" w:pos="2040"/>
        </w:tabs>
        <w:spacing w:before="93" w:line="276" w:lineRule="auto"/>
        <w:ind w:left="100" w:right="119" w:firstLine="1701"/>
        <w:jc w:val="both"/>
        <w:rPr>
          <w:sz w:val="24"/>
        </w:rPr>
      </w:pPr>
      <w:r>
        <w:rPr>
          <w:sz w:val="24"/>
        </w:rPr>
        <w:t>- Convênios, acordos de cooperação técnica e outros 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similares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respeitado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241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Federal.</w:t>
      </w:r>
    </w:p>
    <w:p w14:paraId="4D72E021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4B0D2AEE" w14:textId="77777777" w:rsidR="00662A95" w:rsidRDefault="009B2124">
      <w:pPr>
        <w:pStyle w:val="Ttulo1"/>
      </w:pPr>
      <w:r>
        <w:t>Capítulo</w:t>
      </w:r>
      <w:r>
        <w:rPr>
          <w:spacing w:val="-1"/>
        </w:rPr>
        <w:t xml:space="preserve"> </w:t>
      </w:r>
      <w:r>
        <w:t>II</w:t>
      </w:r>
    </w:p>
    <w:p w14:paraId="5334B73D" w14:textId="77777777" w:rsidR="00662A95" w:rsidRDefault="009B2124">
      <w:pPr>
        <w:spacing w:before="41"/>
        <w:ind w:left="2001" w:right="202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COMPETÊNCIA</w:t>
      </w:r>
    </w:p>
    <w:p w14:paraId="286683A4" w14:textId="77777777" w:rsidR="00662A95" w:rsidRDefault="00662A95">
      <w:pPr>
        <w:pStyle w:val="Corpodetexto"/>
        <w:ind w:left="0" w:firstLine="0"/>
        <w:rPr>
          <w:rFonts w:ascii="Arial"/>
          <w:b/>
          <w:sz w:val="31"/>
        </w:rPr>
      </w:pPr>
    </w:p>
    <w:p w14:paraId="7FD4F44E" w14:textId="77777777" w:rsidR="00662A95" w:rsidRDefault="009B2124">
      <w:pPr>
        <w:pStyle w:val="Corpodetexto"/>
        <w:spacing w:before="1" w:line="278" w:lineRule="auto"/>
        <w:ind w:right="12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3°-</w:t>
      </w:r>
      <w:r>
        <w:rPr>
          <w:rFonts w:ascii="Arial" w:hAnsi="Arial"/>
          <w:b/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Cruzmaltina-PR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CONDEMA/CRUZMALTINA</w:t>
      </w:r>
      <w:r>
        <w:rPr>
          <w:spacing w:val="1"/>
        </w:rPr>
        <w:t xml:space="preserve"> </w:t>
      </w:r>
      <w:r>
        <w:t>compete:</w:t>
      </w:r>
    </w:p>
    <w:p w14:paraId="27AD4A5A" w14:textId="77777777" w:rsidR="00662A95" w:rsidRDefault="009B2124">
      <w:pPr>
        <w:pStyle w:val="PargrafodaLista"/>
        <w:numPr>
          <w:ilvl w:val="0"/>
          <w:numId w:val="2"/>
        </w:numPr>
        <w:tabs>
          <w:tab w:val="left" w:pos="1966"/>
        </w:tabs>
        <w:spacing w:line="276" w:lineRule="auto"/>
        <w:ind w:right="127" w:firstLine="1701"/>
        <w:jc w:val="both"/>
        <w:rPr>
          <w:sz w:val="24"/>
        </w:rPr>
      </w:pPr>
      <w:r>
        <w:rPr>
          <w:sz w:val="24"/>
        </w:rPr>
        <w:t>– Formular as diretrizes para a política municipal do meio ambiente,</w:t>
      </w:r>
      <w:r>
        <w:rPr>
          <w:spacing w:val="1"/>
          <w:sz w:val="24"/>
        </w:rPr>
        <w:t xml:space="preserve"> </w:t>
      </w:r>
      <w:r>
        <w:rPr>
          <w:sz w:val="24"/>
        </w:rPr>
        <w:t>inclusive para atividades prioritárias de ação do município em relação à proteção e</w:t>
      </w:r>
      <w:r>
        <w:rPr>
          <w:spacing w:val="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4"/>
          <w:sz w:val="24"/>
        </w:rPr>
        <w:t xml:space="preserve"> </w:t>
      </w:r>
      <w:r>
        <w:rPr>
          <w:sz w:val="24"/>
        </w:rPr>
        <w:t>ambiente;</w:t>
      </w:r>
    </w:p>
    <w:p w14:paraId="3E0A1578" w14:textId="77777777" w:rsidR="00662A95" w:rsidRDefault="009B2124">
      <w:pPr>
        <w:pStyle w:val="PargrafodaLista"/>
        <w:numPr>
          <w:ilvl w:val="0"/>
          <w:numId w:val="2"/>
        </w:numPr>
        <w:tabs>
          <w:tab w:val="left" w:pos="2014"/>
        </w:tabs>
        <w:spacing w:line="276" w:lineRule="auto"/>
        <w:ind w:right="118" w:firstLine="1701"/>
        <w:jc w:val="both"/>
        <w:rPr>
          <w:sz w:val="24"/>
        </w:rPr>
      </w:pPr>
      <w:r>
        <w:rPr>
          <w:sz w:val="24"/>
        </w:rPr>
        <w:t>– Deliberar normas legais, procedimentos e ações, visando a defesa,</w:t>
      </w:r>
      <w:r>
        <w:rPr>
          <w:spacing w:val="1"/>
          <w:sz w:val="24"/>
        </w:rPr>
        <w:t xml:space="preserve"> </w:t>
      </w:r>
      <w:r>
        <w:rPr>
          <w:sz w:val="24"/>
        </w:rPr>
        <w:t>conservação, recuperação e melhoria da qualidade ambiental do município, observada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 federal,</w:t>
      </w:r>
      <w:r>
        <w:rPr>
          <w:spacing w:val="-3"/>
          <w:sz w:val="24"/>
        </w:rPr>
        <w:t xml:space="preserve"> </w:t>
      </w:r>
      <w:r>
        <w:rPr>
          <w:sz w:val="24"/>
        </w:rPr>
        <w:t>estadual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pertinente;</w:t>
      </w:r>
    </w:p>
    <w:p w14:paraId="23E66DF8" w14:textId="77777777" w:rsidR="00662A95" w:rsidRDefault="009B2124">
      <w:pPr>
        <w:pStyle w:val="PargrafodaLista"/>
        <w:numPr>
          <w:ilvl w:val="0"/>
          <w:numId w:val="2"/>
        </w:numPr>
        <w:tabs>
          <w:tab w:val="left" w:pos="2105"/>
        </w:tabs>
        <w:spacing w:line="276" w:lineRule="auto"/>
        <w:ind w:right="119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Exercer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ação</w:t>
      </w:r>
      <w:r>
        <w:rPr>
          <w:spacing w:val="32"/>
          <w:sz w:val="24"/>
        </w:rPr>
        <w:t xml:space="preserve"> </w:t>
      </w:r>
      <w:r>
        <w:rPr>
          <w:sz w:val="24"/>
        </w:rPr>
        <w:t>fiscalizadora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30"/>
          <w:sz w:val="24"/>
        </w:rPr>
        <w:t xml:space="preserve"> </w:t>
      </w:r>
      <w:r>
        <w:rPr>
          <w:sz w:val="24"/>
        </w:rPr>
        <w:t>às</w:t>
      </w:r>
      <w:r>
        <w:rPr>
          <w:spacing w:val="29"/>
          <w:sz w:val="24"/>
        </w:rPr>
        <w:t xml:space="preserve"> </w:t>
      </w:r>
      <w:r>
        <w:rPr>
          <w:sz w:val="24"/>
        </w:rPr>
        <w:t>normas</w:t>
      </w:r>
      <w:r>
        <w:rPr>
          <w:spacing w:val="32"/>
          <w:sz w:val="24"/>
        </w:rPr>
        <w:t xml:space="preserve"> </w:t>
      </w:r>
      <w:r>
        <w:rPr>
          <w:sz w:val="24"/>
        </w:rPr>
        <w:t>contidas</w:t>
      </w:r>
      <w:r>
        <w:rPr>
          <w:spacing w:val="-64"/>
          <w:sz w:val="24"/>
        </w:rPr>
        <w:t xml:space="preserve"> </w:t>
      </w:r>
      <w:r>
        <w:rPr>
          <w:sz w:val="24"/>
        </w:rPr>
        <w:t>na Lei Orgânica Municipal, Plano Diretor Municipal e na legislação a que se refere 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anterior;</w:t>
      </w:r>
    </w:p>
    <w:p w14:paraId="5A15809C" w14:textId="77777777" w:rsidR="00662A95" w:rsidRDefault="009B2124">
      <w:pPr>
        <w:pStyle w:val="PargrafodaLista"/>
        <w:numPr>
          <w:ilvl w:val="0"/>
          <w:numId w:val="2"/>
        </w:numPr>
        <w:tabs>
          <w:tab w:val="left" w:pos="2143"/>
        </w:tabs>
        <w:spacing w:line="276" w:lineRule="auto"/>
        <w:ind w:right="119" w:firstLine="1701"/>
        <w:jc w:val="both"/>
        <w:rPr>
          <w:sz w:val="24"/>
        </w:rPr>
      </w:pPr>
      <w:r>
        <w:rPr>
          <w:sz w:val="24"/>
        </w:rPr>
        <w:t>– Obter e repassar informações e subsídios técnicos relativos ao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 ambiental aos órgãos públicos, entidades públicas e privadas e à</w:t>
      </w:r>
      <w:r>
        <w:rPr>
          <w:spacing w:val="1"/>
          <w:sz w:val="24"/>
        </w:rPr>
        <w:t xml:space="preserve"> </w:t>
      </w:r>
      <w:r>
        <w:rPr>
          <w:sz w:val="24"/>
        </w:rPr>
        <w:t>comunidade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geral;</w:t>
      </w:r>
    </w:p>
    <w:p w14:paraId="05F3BF63" w14:textId="77777777" w:rsidR="00662A95" w:rsidRDefault="009B2124">
      <w:pPr>
        <w:pStyle w:val="PargrafodaLista"/>
        <w:numPr>
          <w:ilvl w:val="0"/>
          <w:numId w:val="2"/>
        </w:numPr>
        <w:tabs>
          <w:tab w:val="left" w:pos="2230"/>
        </w:tabs>
        <w:spacing w:line="276" w:lineRule="auto"/>
        <w:ind w:right="122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67"/>
          <w:sz w:val="24"/>
        </w:rPr>
        <w:t xml:space="preserve"> </w:t>
      </w:r>
      <w:r>
        <w:rPr>
          <w:sz w:val="24"/>
        </w:rPr>
        <w:t>Atuar</w:t>
      </w:r>
      <w:r>
        <w:rPr>
          <w:spacing w:val="64"/>
          <w:sz w:val="24"/>
        </w:rPr>
        <w:t xml:space="preserve"> </w:t>
      </w:r>
      <w:r>
        <w:rPr>
          <w:sz w:val="24"/>
        </w:rPr>
        <w:t>no</w:t>
      </w:r>
      <w:r>
        <w:rPr>
          <w:spacing w:val="66"/>
          <w:sz w:val="24"/>
        </w:rPr>
        <w:t xml:space="preserve"> </w:t>
      </w:r>
      <w:r>
        <w:rPr>
          <w:sz w:val="24"/>
        </w:rPr>
        <w:t>sentido</w:t>
      </w:r>
      <w:r>
        <w:rPr>
          <w:spacing w:val="63"/>
          <w:sz w:val="24"/>
        </w:rPr>
        <w:t xml:space="preserve"> </w:t>
      </w:r>
      <w:r>
        <w:rPr>
          <w:sz w:val="24"/>
        </w:rPr>
        <w:t>da</w:t>
      </w:r>
      <w:r>
        <w:rPr>
          <w:spacing w:val="66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63"/>
          <w:sz w:val="24"/>
        </w:rPr>
        <w:t xml:space="preserve"> </w:t>
      </w:r>
      <w:r>
        <w:rPr>
          <w:sz w:val="24"/>
        </w:rPr>
        <w:t>pública</w:t>
      </w:r>
      <w:r>
        <w:rPr>
          <w:spacing w:val="63"/>
          <w:sz w:val="24"/>
        </w:rPr>
        <w:t xml:space="preserve"> </w:t>
      </w:r>
      <w:r>
        <w:rPr>
          <w:sz w:val="24"/>
        </w:rPr>
        <w:t>para</w:t>
      </w:r>
      <w:r>
        <w:rPr>
          <w:spacing w:val="63"/>
          <w:sz w:val="24"/>
        </w:rPr>
        <w:t xml:space="preserve"> </w:t>
      </w:r>
      <w:r>
        <w:rPr>
          <w:sz w:val="24"/>
        </w:rPr>
        <w:t>o</w:t>
      </w:r>
      <w:r>
        <w:rPr>
          <w:spacing w:val="-65"/>
          <w:sz w:val="24"/>
        </w:rPr>
        <w:t xml:space="preserve"> </w:t>
      </w:r>
      <w:r>
        <w:rPr>
          <w:sz w:val="24"/>
        </w:rPr>
        <w:t>desenvolvimento ambiental promovendo a educação ambiental formal e informal, com</w:t>
      </w:r>
      <w:r>
        <w:rPr>
          <w:spacing w:val="1"/>
          <w:sz w:val="24"/>
        </w:rPr>
        <w:t xml:space="preserve"> </w:t>
      </w:r>
      <w:r>
        <w:rPr>
          <w:sz w:val="24"/>
        </w:rPr>
        <w:t>ênfase</w:t>
      </w:r>
      <w:r>
        <w:rPr>
          <w:spacing w:val="-1"/>
          <w:sz w:val="24"/>
        </w:rPr>
        <w:t xml:space="preserve"> </w:t>
      </w:r>
      <w:r>
        <w:rPr>
          <w:sz w:val="24"/>
        </w:rPr>
        <w:t>nos problemas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14:paraId="7301DCDA" w14:textId="77777777" w:rsidR="00662A95" w:rsidRDefault="009B2124">
      <w:pPr>
        <w:pStyle w:val="Corpodetexto"/>
        <w:spacing w:line="278" w:lineRule="auto"/>
        <w:ind w:right="119"/>
        <w:jc w:val="both"/>
      </w:pPr>
      <w:r>
        <w:t>Vl – Subsidiar o Ministério Público no exercício de suas competências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 proteção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ambiente,</w:t>
      </w:r>
      <w:r>
        <w:rPr>
          <w:spacing w:val="-2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na Constituição</w:t>
      </w:r>
      <w:r>
        <w:rPr>
          <w:spacing w:val="-1"/>
        </w:rPr>
        <w:t xml:space="preserve"> </w:t>
      </w:r>
      <w:r>
        <w:t>Federal de</w:t>
      </w:r>
      <w:r>
        <w:rPr>
          <w:spacing w:val="-3"/>
        </w:rPr>
        <w:t xml:space="preserve"> </w:t>
      </w:r>
      <w:r>
        <w:t>1988;</w:t>
      </w:r>
    </w:p>
    <w:p w14:paraId="298297A0" w14:textId="77777777" w:rsidR="00662A95" w:rsidRDefault="009B2124">
      <w:pPr>
        <w:pStyle w:val="Corpodetexto"/>
        <w:spacing w:line="276" w:lineRule="auto"/>
        <w:ind w:right="125"/>
        <w:jc w:val="both"/>
      </w:pPr>
      <w:r>
        <w:t>Vll – Solicitar aos órgãos competentes o suporte técnico complementar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ações executivas</w:t>
      </w:r>
      <w:r>
        <w:rPr>
          <w:spacing w:val="-3"/>
        </w:rPr>
        <w:t xml:space="preserve"> </w:t>
      </w:r>
      <w:r>
        <w:t>do município na</w:t>
      </w:r>
      <w:r>
        <w:rPr>
          <w:spacing w:val="-1"/>
        </w:rPr>
        <w:t xml:space="preserve"> </w:t>
      </w:r>
      <w:r>
        <w:t>área ambiental;</w:t>
      </w:r>
    </w:p>
    <w:p w14:paraId="11FF957E" w14:textId="77777777" w:rsidR="00662A95" w:rsidRDefault="009B2124">
      <w:pPr>
        <w:pStyle w:val="Corpodetexto"/>
        <w:spacing w:line="276" w:lineRule="auto"/>
        <w:ind w:right="120"/>
        <w:jc w:val="both"/>
      </w:pPr>
      <w:r>
        <w:t>Vlll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Propor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convênios,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acordos com</w:t>
      </w:r>
      <w:r>
        <w:rPr>
          <w:spacing w:val="1"/>
        </w:rPr>
        <w:t xml:space="preserve"> </w:t>
      </w:r>
      <w:r>
        <w:t>entidades públicas e privadas de pesquisas e de atividades ligadas ao desenvolvimento</w:t>
      </w:r>
      <w:r>
        <w:rPr>
          <w:spacing w:val="-64"/>
        </w:rPr>
        <w:t xml:space="preserve"> </w:t>
      </w:r>
      <w:r>
        <w:t>ambiental;</w:t>
      </w:r>
    </w:p>
    <w:p w14:paraId="1516B760" w14:textId="77777777" w:rsidR="00662A95" w:rsidRDefault="009B2124">
      <w:pPr>
        <w:pStyle w:val="Corpodetexto"/>
        <w:spacing w:line="276" w:lineRule="auto"/>
        <w:ind w:right="122" w:firstLine="1418"/>
        <w:jc w:val="both"/>
      </w:pPr>
      <w:r>
        <w:t>IX – Deliberar, previamente, sobre os aspectos ambientais de políticas,</w:t>
      </w:r>
      <w:r>
        <w:rPr>
          <w:spacing w:val="1"/>
        </w:rPr>
        <w:t xml:space="preserve"> </w:t>
      </w:r>
      <w:r>
        <w:t>planos e programas governamentais que possam interferir na qualidade ambiental do</w:t>
      </w:r>
      <w:r>
        <w:rPr>
          <w:spacing w:val="1"/>
        </w:rPr>
        <w:t xml:space="preserve"> </w:t>
      </w:r>
      <w:r>
        <w:t>município;</w:t>
      </w:r>
    </w:p>
    <w:p w14:paraId="2385A4FC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148"/>
        </w:tabs>
        <w:spacing w:line="276" w:lineRule="auto"/>
        <w:ind w:right="123" w:firstLine="1701"/>
        <w:rPr>
          <w:sz w:val="24"/>
        </w:rPr>
      </w:pP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Apresentar</w:t>
      </w:r>
      <w:r>
        <w:rPr>
          <w:spacing w:val="47"/>
          <w:sz w:val="24"/>
        </w:rPr>
        <w:t xml:space="preserve"> </w:t>
      </w:r>
      <w:r>
        <w:rPr>
          <w:sz w:val="24"/>
        </w:rPr>
        <w:t>anualmente</w:t>
      </w:r>
      <w:r>
        <w:rPr>
          <w:spacing w:val="47"/>
          <w:sz w:val="24"/>
        </w:rPr>
        <w:t xml:space="preserve"> </w:t>
      </w:r>
      <w:r>
        <w:rPr>
          <w:sz w:val="24"/>
        </w:rPr>
        <w:t>proposta</w:t>
      </w:r>
      <w:r>
        <w:rPr>
          <w:spacing w:val="47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46"/>
          <w:sz w:val="24"/>
        </w:rPr>
        <w:t xml:space="preserve"> </w:t>
      </w:r>
      <w:r>
        <w:rPr>
          <w:sz w:val="24"/>
        </w:rPr>
        <w:t>ao</w:t>
      </w:r>
      <w:r>
        <w:rPr>
          <w:spacing w:val="46"/>
          <w:sz w:val="24"/>
        </w:rPr>
        <w:t xml:space="preserve"> </w:t>
      </w:r>
      <w:r>
        <w:rPr>
          <w:sz w:val="24"/>
        </w:rPr>
        <w:t>Executivo</w:t>
      </w:r>
      <w:r>
        <w:rPr>
          <w:spacing w:val="-6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inerente ao</w:t>
      </w:r>
      <w:r>
        <w:rPr>
          <w:spacing w:val="-2"/>
          <w:sz w:val="24"/>
        </w:rPr>
        <w:t xml:space="preserve"> </w:t>
      </w:r>
      <w:r>
        <w:rPr>
          <w:sz w:val="24"/>
        </w:rPr>
        <w:t>seu funcionamento;</w:t>
      </w:r>
    </w:p>
    <w:p w14:paraId="5917197C" w14:textId="77777777" w:rsidR="00662A95" w:rsidRDefault="00662A95">
      <w:pPr>
        <w:spacing w:line="276" w:lineRule="auto"/>
        <w:rPr>
          <w:sz w:val="24"/>
        </w:rPr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66397DE4" w14:textId="77777777" w:rsidR="00662A95" w:rsidRDefault="00662A95">
      <w:pPr>
        <w:pStyle w:val="Corpodetexto"/>
        <w:ind w:left="0" w:firstLine="0"/>
        <w:rPr>
          <w:sz w:val="15"/>
        </w:rPr>
      </w:pPr>
    </w:p>
    <w:p w14:paraId="469F777C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196"/>
        </w:tabs>
        <w:spacing w:before="93" w:line="276" w:lineRule="auto"/>
        <w:ind w:right="119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comunidade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competentes, federais, estaduais e municipais, sobre a existência de áreas degradadas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ameaçadas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degradação;</w:t>
      </w:r>
    </w:p>
    <w:p w14:paraId="6EB799D9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244"/>
        </w:tabs>
        <w:spacing w:line="276" w:lineRule="auto"/>
        <w:ind w:right="119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Deliberar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estudo</w:t>
      </w:r>
      <w:r>
        <w:rPr>
          <w:spacing w:val="1"/>
          <w:sz w:val="24"/>
        </w:rPr>
        <w:t xml:space="preserve"> </w:t>
      </w:r>
      <w:r>
        <w:rPr>
          <w:sz w:val="24"/>
        </w:rPr>
        <w:t>alternativo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possíveis consequências ambientais de projetos públicos ou privados, requisitando das</w:t>
      </w:r>
      <w:r>
        <w:rPr>
          <w:spacing w:val="-64"/>
          <w:sz w:val="24"/>
        </w:rPr>
        <w:t xml:space="preserve"> </w:t>
      </w:r>
      <w:r>
        <w:rPr>
          <w:sz w:val="24"/>
        </w:rPr>
        <w:t>entidades envolvidas as informações necessárias ao exame</w:t>
      </w:r>
      <w:r>
        <w:rPr>
          <w:spacing w:val="1"/>
          <w:sz w:val="24"/>
        </w:rPr>
        <w:t xml:space="preserve"> </w:t>
      </w:r>
      <w:r>
        <w:rPr>
          <w:sz w:val="24"/>
        </w:rPr>
        <w:t>da matéria, visando 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econômico 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proteção</w:t>
      </w:r>
      <w:r>
        <w:rPr>
          <w:spacing w:val="-2"/>
          <w:sz w:val="24"/>
        </w:rPr>
        <w:t xml:space="preserve"> </w:t>
      </w:r>
      <w:r>
        <w:rPr>
          <w:sz w:val="24"/>
        </w:rPr>
        <w:t>ambiental;</w:t>
      </w:r>
    </w:p>
    <w:p w14:paraId="149616D1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237"/>
        </w:tabs>
        <w:spacing w:line="276" w:lineRule="auto"/>
        <w:ind w:right="119" w:firstLine="1701"/>
        <w:jc w:val="both"/>
        <w:rPr>
          <w:sz w:val="24"/>
        </w:rPr>
      </w:pPr>
      <w:r>
        <w:rPr>
          <w:sz w:val="24"/>
        </w:rPr>
        <w:t>– Acompanhar o controle permanente das atividades degradadoras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poluidoras,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compatibilizá-las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padrões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</w:t>
      </w:r>
      <w:r>
        <w:rPr>
          <w:spacing w:val="1"/>
          <w:sz w:val="24"/>
        </w:rPr>
        <w:t xml:space="preserve"> </w:t>
      </w:r>
      <w:r>
        <w:rPr>
          <w:sz w:val="24"/>
        </w:rPr>
        <w:t>vigentes,</w:t>
      </w:r>
      <w:r>
        <w:rPr>
          <w:spacing w:val="1"/>
          <w:sz w:val="24"/>
        </w:rPr>
        <w:t xml:space="preserve"> </w:t>
      </w:r>
      <w:r>
        <w:rPr>
          <w:sz w:val="24"/>
        </w:rPr>
        <w:t>denunciando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promova</w:t>
      </w:r>
      <w:r>
        <w:rPr>
          <w:spacing w:val="1"/>
          <w:sz w:val="24"/>
        </w:rPr>
        <w:t xml:space="preserve"> </w:t>
      </w:r>
      <w:r>
        <w:rPr>
          <w:sz w:val="24"/>
        </w:rPr>
        <w:t>impacto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desequilíbrio</w:t>
      </w:r>
      <w:r>
        <w:rPr>
          <w:spacing w:val="-3"/>
          <w:sz w:val="24"/>
        </w:rPr>
        <w:t xml:space="preserve"> </w:t>
      </w:r>
      <w:r>
        <w:rPr>
          <w:sz w:val="24"/>
        </w:rPr>
        <w:t>ecológico;</w:t>
      </w:r>
    </w:p>
    <w:p w14:paraId="5CF60280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350"/>
        </w:tabs>
        <w:spacing w:line="276" w:lineRule="auto"/>
        <w:ind w:right="123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denúncias</w:t>
      </w:r>
      <w:r>
        <w:rPr>
          <w:spacing w:val="1"/>
          <w:sz w:val="24"/>
        </w:rPr>
        <w:t xml:space="preserve"> </w:t>
      </w:r>
      <w:r>
        <w:rPr>
          <w:sz w:val="24"/>
        </w:rPr>
        <w:t>feitas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população,</w:t>
      </w:r>
      <w:r>
        <w:rPr>
          <w:spacing w:val="1"/>
          <w:sz w:val="24"/>
        </w:rPr>
        <w:t xml:space="preserve"> </w:t>
      </w:r>
      <w:r>
        <w:rPr>
          <w:sz w:val="24"/>
        </w:rPr>
        <w:t>diligenciando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sentido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apuração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federais,</w:t>
      </w:r>
      <w:r>
        <w:rPr>
          <w:spacing w:val="1"/>
          <w:sz w:val="24"/>
        </w:rPr>
        <w:t xml:space="preserve"> </w:t>
      </w:r>
      <w:r>
        <w:rPr>
          <w:sz w:val="24"/>
        </w:rPr>
        <w:t>estaduais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municipais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sugerindo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Prefeito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cabíveis;</w:t>
      </w:r>
    </w:p>
    <w:p w14:paraId="64CAD9A4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290"/>
        </w:tabs>
        <w:spacing w:line="276" w:lineRule="auto"/>
        <w:ind w:right="124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Acionar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competentes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localizar,</w:t>
      </w:r>
      <w:r>
        <w:rPr>
          <w:spacing w:val="1"/>
          <w:sz w:val="24"/>
        </w:rPr>
        <w:t xml:space="preserve"> </w:t>
      </w:r>
      <w:r>
        <w:rPr>
          <w:sz w:val="24"/>
        </w:rPr>
        <w:t>reconhecer,</w:t>
      </w:r>
      <w:r>
        <w:rPr>
          <w:spacing w:val="1"/>
          <w:sz w:val="24"/>
        </w:rPr>
        <w:t xml:space="preserve"> </w:t>
      </w:r>
      <w:r>
        <w:rPr>
          <w:sz w:val="24"/>
        </w:rPr>
        <w:t>mapear e cadastrar os recursos naturais existentes no município, para o controle das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capazes de afetar ou</w:t>
      </w:r>
      <w:r>
        <w:rPr>
          <w:spacing w:val="-2"/>
          <w:sz w:val="24"/>
        </w:rPr>
        <w:t xml:space="preserve"> </w:t>
      </w:r>
      <w:r>
        <w:rPr>
          <w:sz w:val="24"/>
        </w:rPr>
        <w:t>destruir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meio ambiente;</w:t>
      </w:r>
    </w:p>
    <w:p w14:paraId="550C4D0E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268"/>
        </w:tabs>
        <w:spacing w:line="276" w:lineRule="auto"/>
        <w:ind w:right="124" w:firstLine="1701"/>
        <w:jc w:val="both"/>
        <w:rPr>
          <w:sz w:val="24"/>
        </w:rPr>
      </w:pPr>
      <w:r>
        <w:rPr>
          <w:sz w:val="24"/>
        </w:rPr>
        <w:t>– Deliberar nos estudos sobre o uso, ocupação e parcelamento do</w:t>
      </w:r>
      <w:r>
        <w:rPr>
          <w:spacing w:val="1"/>
          <w:sz w:val="24"/>
        </w:rPr>
        <w:t xml:space="preserve"> </w:t>
      </w: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urbano,</w:t>
      </w:r>
      <w:r>
        <w:rPr>
          <w:spacing w:val="1"/>
          <w:sz w:val="24"/>
        </w:rPr>
        <w:t xml:space="preserve"> </w:t>
      </w:r>
      <w:r>
        <w:rPr>
          <w:sz w:val="24"/>
        </w:rPr>
        <w:t>posturas</w:t>
      </w:r>
      <w:r>
        <w:rPr>
          <w:spacing w:val="1"/>
          <w:sz w:val="24"/>
        </w:rPr>
        <w:t xml:space="preserve"> </w:t>
      </w:r>
      <w:r>
        <w:rPr>
          <w:sz w:val="24"/>
        </w:rPr>
        <w:t>municipais,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ambiente,</w:t>
      </w:r>
      <w:r>
        <w:rPr>
          <w:spacing w:val="-1"/>
          <w:sz w:val="24"/>
        </w:rPr>
        <w:t xml:space="preserve"> </w:t>
      </w:r>
      <w:r>
        <w:rPr>
          <w:sz w:val="24"/>
        </w:rPr>
        <w:t>ao desenvolvimento 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14:paraId="53F5022E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393"/>
        </w:tabs>
        <w:spacing w:line="276" w:lineRule="auto"/>
        <w:ind w:right="116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Deliberar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solicitado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alvarás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localização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potencialmente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poluidoras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degradadoras;</w:t>
      </w:r>
    </w:p>
    <w:p w14:paraId="79616E5B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468"/>
        </w:tabs>
        <w:spacing w:line="276" w:lineRule="auto"/>
        <w:ind w:right="123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Decidir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licenças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-3"/>
          <w:sz w:val="24"/>
        </w:rPr>
        <w:t xml:space="preserve"> </w:t>
      </w:r>
      <w:r>
        <w:rPr>
          <w:sz w:val="24"/>
        </w:rPr>
        <w:t>e 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de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 e</w:t>
      </w:r>
      <w:r>
        <w:rPr>
          <w:spacing w:val="-1"/>
          <w:sz w:val="24"/>
        </w:rPr>
        <w:t xml:space="preserve"> </w:t>
      </w:r>
      <w:r>
        <w:rPr>
          <w:sz w:val="24"/>
        </w:rPr>
        <w:t>fiscalização;</w:t>
      </w:r>
    </w:p>
    <w:p w14:paraId="29D39C7C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270"/>
        </w:tabs>
        <w:spacing w:before="1" w:line="276" w:lineRule="auto"/>
        <w:ind w:right="117" w:firstLine="1701"/>
        <w:jc w:val="both"/>
        <w:rPr>
          <w:sz w:val="24"/>
        </w:rPr>
      </w:pPr>
      <w:r>
        <w:rPr>
          <w:sz w:val="24"/>
        </w:rPr>
        <w:t>– Orientar o Poder Executivo Municipal sobre o exercício do poder</w:t>
      </w:r>
      <w:r>
        <w:rPr>
          <w:spacing w:val="1"/>
          <w:sz w:val="24"/>
        </w:rPr>
        <w:t xml:space="preserve"> </w:t>
      </w:r>
      <w:r>
        <w:rPr>
          <w:sz w:val="24"/>
        </w:rPr>
        <w:t>de polícia administrativa no que concerne à fiscalização e aos casos de infração à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3"/>
          <w:sz w:val="24"/>
        </w:rPr>
        <w:t xml:space="preserve"> </w:t>
      </w:r>
      <w:r>
        <w:rPr>
          <w:sz w:val="24"/>
        </w:rPr>
        <w:t>ambiental;</w:t>
      </w:r>
    </w:p>
    <w:p w14:paraId="36270B9A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194"/>
        </w:tabs>
        <w:spacing w:line="276" w:lineRule="auto"/>
        <w:ind w:right="118" w:firstLine="1701"/>
        <w:jc w:val="both"/>
        <w:rPr>
          <w:sz w:val="24"/>
        </w:rPr>
      </w:pPr>
      <w:r>
        <w:rPr>
          <w:sz w:val="24"/>
        </w:rPr>
        <w:t>– Deliberar sobre a realização de Audiências Públicas, quando for o</w:t>
      </w:r>
      <w:r>
        <w:rPr>
          <w:spacing w:val="-64"/>
          <w:sz w:val="24"/>
        </w:rPr>
        <w:t xml:space="preserve"> </w:t>
      </w:r>
      <w:r>
        <w:rPr>
          <w:sz w:val="24"/>
        </w:rPr>
        <w:t>caso, visando à participação da comunidade nos processos de instalação de atividades</w:t>
      </w:r>
      <w:r>
        <w:rPr>
          <w:spacing w:val="-64"/>
          <w:sz w:val="24"/>
        </w:rPr>
        <w:t xml:space="preserve"> </w:t>
      </w:r>
      <w:r>
        <w:rPr>
          <w:sz w:val="24"/>
        </w:rPr>
        <w:t>potencialmente</w:t>
      </w:r>
      <w:r>
        <w:rPr>
          <w:spacing w:val="-1"/>
          <w:sz w:val="24"/>
        </w:rPr>
        <w:t xml:space="preserve"> </w:t>
      </w:r>
      <w:r>
        <w:rPr>
          <w:sz w:val="24"/>
        </w:rPr>
        <w:t>poluidoras;</w:t>
      </w:r>
    </w:p>
    <w:p w14:paraId="12F4E286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328"/>
        </w:tabs>
        <w:spacing w:line="276" w:lineRule="auto"/>
        <w:ind w:right="118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Executivo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proteção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sítios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beleza</w:t>
      </w:r>
      <w:r>
        <w:rPr>
          <w:spacing w:val="1"/>
          <w:sz w:val="24"/>
        </w:rPr>
        <w:t xml:space="preserve"> </w:t>
      </w:r>
      <w:r>
        <w:rPr>
          <w:sz w:val="24"/>
        </w:rPr>
        <w:t>excepcional,</w:t>
      </w:r>
      <w:r>
        <w:rPr>
          <w:spacing w:val="1"/>
          <w:sz w:val="24"/>
        </w:rPr>
        <w:t xml:space="preserve"> </w:t>
      </w:r>
      <w:r>
        <w:rPr>
          <w:sz w:val="24"/>
        </w:rPr>
        <w:t>mananciais,</w:t>
      </w:r>
      <w:r>
        <w:rPr>
          <w:spacing w:val="1"/>
          <w:sz w:val="24"/>
        </w:rPr>
        <w:t xml:space="preserve"> </w:t>
      </w:r>
      <w:r>
        <w:rPr>
          <w:sz w:val="24"/>
        </w:rPr>
        <w:t>patrimônio</w:t>
      </w:r>
      <w:r>
        <w:rPr>
          <w:spacing w:val="1"/>
          <w:sz w:val="24"/>
        </w:rPr>
        <w:t xml:space="preserve"> </w:t>
      </w:r>
      <w:r>
        <w:rPr>
          <w:sz w:val="24"/>
        </w:rPr>
        <w:t>histórico,</w:t>
      </w:r>
      <w:r>
        <w:rPr>
          <w:spacing w:val="1"/>
          <w:sz w:val="24"/>
        </w:rPr>
        <w:t xml:space="preserve"> </w:t>
      </w:r>
      <w:r>
        <w:rPr>
          <w:sz w:val="24"/>
        </w:rPr>
        <w:t>artístico,</w:t>
      </w:r>
      <w:r>
        <w:rPr>
          <w:spacing w:val="1"/>
          <w:sz w:val="24"/>
        </w:rPr>
        <w:t xml:space="preserve"> </w:t>
      </w:r>
      <w:r>
        <w:rPr>
          <w:sz w:val="24"/>
        </w:rPr>
        <w:t>arqueológico,</w:t>
      </w:r>
      <w:r>
        <w:rPr>
          <w:spacing w:val="1"/>
          <w:sz w:val="24"/>
        </w:rPr>
        <w:t xml:space="preserve"> </w:t>
      </w:r>
      <w:r>
        <w:rPr>
          <w:sz w:val="24"/>
        </w:rPr>
        <w:t>paleontológico,</w:t>
      </w:r>
      <w:r>
        <w:rPr>
          <w:spacing w:val="1"/>
          <w:sz w:val="24"/>
        </w:rPr>
        <w:t xml:space="preserve"> </w:t>
      </w:r>
      <w:r>
        <w:rPr>
          <w:sz w:val="24"/>
        </w:rPr>
        <w:t>espeleológico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áreas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ecossistemas</w:t>
      </w:r>
      <w:r>
        <w:rPr>
          <w:spacing w:val="1"/>
          <w:sz w:val="24"/>
        </w:rPr>
        <w:t xml:space="preserve"> </w:t>
      </w:r>
      <w:r>
        <w:rPr>
          <w:sz w:val="24"/>
        </w:rPr>
        <w:t>destinadas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pesquisas</w:t>
      </w:r>
      <w:r>
        <w:rPr>
          <w:spacing w:val="1"/>
          <w:sz w:val="24"/>
        </w:rPr>
        <w:t xml:space="preserve"> </w:t>
      </w:r>
      <w:r>
        <w:rPr>
          <w:sz w:val="24"/>
        </w:rPr>
        <w:t>básicas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aplicadas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ecologia;</w:t>
      </w:r>
    </w:p>
    <w:p w14:paraId="57A2DE68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323"/>
        </w:tabs>
        <w:spacing w:line="275" w:lineRule="exact"/>
        <w:ind w:left="2322" w:hanging="52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Responder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matéria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competência;</w:t>
      </w:r>
    </w:p>
    <w:p w14:paraId="1E3B30AC" w14:textId="77777777" w:rsidR="00662A95" w:rsidRDefault="00662A95">
      <w:pPr>
        <w:spacing w:line="275" w:lineRule="exact"/>
        <w:jc w:val="both"/>
        <w:rPr>
          <w:sz w:val="24"/>
        </w:rPr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5FC6F7BF" w14:textId="77777777" w:rsidR="00662A95" w:rsidRDefault="00662A95">
      <w:pPr>
        <w:pStyle w:val="Corpodetexto"/>
        <w:ind w:left="0" w:firstLine="0"/>
        <w:rPr>
          <w:sz w:val="15"/>
        </w:rPr>
      </w:pPr>
    </w:p>
    <w:p w14:paraId="6F1B3C3E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419"/>
        </w:tabs>
        <w:spacing w:before="93" w:line="276" w:lineRule="auto"/>
        <w:ind w:right="125" w:firstLine="1701"/>
        <w:rPr>
          <w:sz w:val="24"/>
        </w:rPr>
      </w:pP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Decidir,</w:t>
      </w:r>
      <w:r>
        <w:rPr>
          <w:spacing w:val="24"/>
          <w:sz w:val="24"/>
        </w:rPr>
        <w:t xml:space="preserve"> </w:t>
      </w:r>
      <w:r>
        <w:rPr>
          <w:sz w:val="24"/>
        </w:rPr>
        <w:t>juntamente</w:t>
      </w:r>
      <w:r>
        <w:rPr>
          <w:spacing w:val="27"/>
          <w:sz w:val="24"/>
        </w:rPr>
        <w:t xml:space="preserve"> </w:t>
      </w:r>
      <w:r>
        <w:rPr>
          <w:sz w:val="24"/>
        </w:rPr>
        <w:t>com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órgão</w:t>
      </w:r>
      <w:r>
        <w:rPr>
          <w:spacing w:val="25"/>
          <w:sz w:val="24"/>
        </w:rPr>
        <w:t xml:space="preserve"> </w:t>
      </w:r>
      <w:r>
        <w:rPr>
          <w:sz w:val="24"/>
        </w:rPr>
        <w:t>executivo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meio</w:t>
      </w:r>
      <w:r>
        <w:rPr>
          <w:spacing w:val="23"/>
          <w:sz w:val="24"/>
        </w:rPr>
        <w:t xml:space="preserve"> </w:t>
      </w:r>
      <w:r>
        <w:rPr>
          <w:sz w:val="24"/>
        </w:rPr>
        <w:t>ambiente,</w:t>
      </w:r>
      <w:r>
        <w:rPr>
          <w:spacing w:val="-64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recursos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do Fundo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Ambiente;</w:t>
      </w:r>
    </w:p>
    <w:p w14:paraId="02E2F8E9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431"/>
        </w:tabs>
        <w:spacing w:line="276" w:lineRule="auto"/>
        <w:ind w:right="126" w:firstLine="1701"/>
        <w:rPr>
          <w:sz w:val="24"/>
        </w:rPr>
      </w:pP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Acompanhar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reuniões</w:t>
      </w:r>
      <w:r>
        <w:rPr>
          <w:spacing w:val="10"/>
          <w:sz w:val="24"/>
        </w:rPr>
        <w:t xml:space="preserve"> </w:t>
      </w:r>
      <w:r>
        <w:rPr>
          <w:sz w:val="24"/>
        </w:rPr>
        <w:t>das</w:t>
      </w:r>
      <w:r>
        <w:rPr>
          <w:spacing w:val="9"/>
          <w:sz w:val="24"/>
        </w:rPr>
        <w:t xml:space="preserve"> </w:t>
      </w:r>
      <w:r>
        <w:rPr>
          <w:sz w:val="24"/>
        </w:rPr>
        <w:t>câmaras</w:t>
      </w:r>
      <w:r>
        <w:rPr>
          <w:spacing w:val="10"/>
          <w:sz w:val="24"/>
        </w:rPr>
        <w:t xml:space="preserve"> </w:t>
      </w:r>
      <w:r>
        <w:rPr>
          <w:sz w:val="24"/>
        </w:rPr>
        <w:t>técnicas</w:t>
      </w:r>
      <w:r>
        <w:rPr>
          <w:spacing w:val="8"/>
          <w:sz w:val="24"/>
        </w:rPr>
        <w:t xml:space="preserve"> </w:t>
      </w:r>
      <w:r>
        <w:rPr>
          <w:sz w:val="24"/>
        </w:rPr>
        <w:t>permanentes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-63"/>
          <w:sz w:val="24"/>
        </w:rPr>
        <w:t xml:space="preserve"> </w:t>
      </w:r>
      <w:r>
        <w:rPr>
          <w:sz w:val="24"/>
        </w:rPr>
        <w:t>temporárias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assuntos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 do Município.</w:t>
      </w:r>
    </w:p>
    <w:p w14:paraId="5873A2CA" w14:textId="77777777" w:rsidR="00662A95" w:rsidRDefault="009B2124">
      <w:pPr>
        <w:pStyle w:val="PargrafodaLista"/>
        <w:numPr>
          <w:ilvl w:val="0"/>
          <w:numId w:val="3"/>
        </w:numPr>
        <w:tabs>
          <w:tab w:val="left" w:pos="2352"/>
        </w:tabs>
        <w:spacing w:line="276" w:lineRule="auto"/>
        <w:ind w:right="119" w:firstLine="1701"/>
        <w:rPr>
          <w:sz w:val="24"/>
        </w:rPr>
      </w:pPr>
      <w:r>
        <w:rPr>
          <w:sz w:val="24"/>
        </w:rPr>
        <w:t>– Convocar, subsidiariamente à prerrogativa do Prefeito Municipal,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Conferência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de Meio Ambiente.</w:t>
      </w:r>
    </w:p>
    <w:p w14:paraId="6738F64D" w14:textId="77777777" w:rsidR="00662A95" w:rsidRDefault="00662A95">
      <w:pPr>
        <w:pStyle w:val="Corpodetexto"/>
        <w:spacing w:before="5"/>
        <w:ind w:left="0" w:firstLine="0"/>
        <w:rPr>
          <w:sz w:val="27"/>
        </w:rPr>
      </w:pPr>
    </w:p>
    <w:p w14:paraId="0F4DCD6E" w14:textId="77777777" w:rsidR="00662A95" w:rsidRDefault="009B2124">
      <w:pPr>
        <w:pStyle w:val="Corpodetexto"/>
        <w:spacing w:line="276" w:lineRule="auto"/>
        <w:ind w:right="118"/>
        <w:jc w:val="both"/>
      </w:pPr>
      <w:r>
        <w:t>§ 1º É garantido o livre acesso à informação sobre as atividades do</w:t>
      </w:r>
      <w:r>
        <w:rPr>
          <w:spacing w:val="1"/>
        </w:rPr>
        <w:t xml:space="preserve"> </w:t>
      </w:r>
      <w:r>
        <w:t>COMDEMA/CRUZMALTINA, sendo que o município garantirá sistemas de informações</w:t>
      </w:r>
      <w:r>
        <w:rPr>
          <w:spacing w:val="-64"/>
        </w:rPr>
        <w:t xml:space="preserve"> </w:t>
      </w:r>
      <w:r>
        <w:t>ambientais</w:t>
      </w:r>
      <w:r>
        <w:rPr>
          <w:spacing w:val="1"/>
        </w:rPr>
        <w:t xml:space="preserve"> </w:t>
      </w:r>
      <w:r>
        <w:t>capazes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eficiência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publicidade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relevantes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sociedade, passível</w:t>
      </w:r>
      <w:r>
        <w:rPr>
          <w:spacing w:val="-4"/>
        </w:rPr>
        <w:t xml:space="preserve"> </w:t>
      </w:r>
      <w:r>
        <w:t>de integração com</w:t>
      </w:r>
      <w:r>
        <w:rPr>
          <w:spacing w:val="-2"/>
        </w:rPr>
        <w:t xml:space="preserve"> </w:t>
      </w:r>
      <w:r>
        <w:t>o sistema</w:t>
      </w:r>
      <w:r>
        <w:rPr>
          <w:spacing w:val="-2"/>
        </w:rPr>
        <w:t xml:space="preserve"> </w:t>
      </w:r>
      <w:r>
        <w:t>estadual.</w:t>
      </w:r>
    </w:p>
    <w:p w14:paraId="36CEA631" w14:textId="77777777" w:rsidR="00662A95" w:rsidRDefault="00662A95">
      <w:pPr>
        <w:pStyle w:val="Corpodetexto"/>
        <w:spacing w:before="9"/>
        <w:ind w:left="0" w:firstLine="0"/>
        <w:rPr>
          <w:sz w:val="27"/>
        </w:rPr>
      </w:pPr>
    </w:p>
    <w:p w14:paraId="30CA663E" w14:textId="77777777" w:rsidR="00662A95" w:rsidRDefault="009B2124">
      <w:pPr>
        <w:pStyle w:val="Corpodetexto"/>
        <w:spacing w:line="276" w:lineRule="auto"/>
        <w:ind w:right="119"/>
        <w:jc w:val="both"/>
      </w:pPr>
      <w:r>
        <w:t>§ 2º As deliberações do CONDEMA/CRUZMALTINA serão realizadas</w:t>
      </w:r>
      <w:r>
        <w:rPr>
          <w:spacing w:val="1"/>
        </w:rPr>
        <w:t xml:space="preserve"> </w:t>
      </w:r>
      <w:r>
        <w:t>por meio de Resoluções, as quais deverão ser homologadas junto ao (à) Secretário(a)</w:t>
      </w:r>
      <w:r>
        <w:rPr>
          <w:spacing w:val="1"/>
        </w:rPr>
        <w:t xml:space="preserve"> </w:t>
      </w:r>
      <w:r>
        <w:t>Municipal de Meio Ambiente e publicadas em veículo de comunicação oficial do Poder</w:t>
      </w:r>
      <w:r>
        <w:rPr>
          <w:spacing w:val="1"/>
        </w:rPr>
        <w:t xml:space="preserve"> </w:t>
      </w:r>
      <w:r>
        <w:t>Executivo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10 (dez)</w:t>
      </w:r>
      <w:r>
        <w:rPr>
          <w:spacing w:val="-1"/>
        </w:rPr>
        <w:t xml:space="preserve"> </w:t>
      </w:r>
      <w:r>
        <w:t>dias após</w:t>
      </w:r>
      <w:r>
        <w:rPr>
          <w:spacing w:val="-2"/>
        </w:rPr>
        <w:t xml:space="preserve"> </w:t>
      </w:r>
      <w:r>
        <w:t>a homologação.</w:t>
      </w:r>
    </w:p>
    <w:p w14:paraId="5FC11417" w14:textId="77777777" w:rsidR="00662A95" w:rsidRDefault="00662A95">
      <w:pPr>
        <w:pStyle w:val="Corpodetexto"/>
        <w:ind w:left="0" w:firstLine="0"/>
        <w:rPr>
          <w:sz w:val="26"/>
        </w:rPr>
      </w:pPr>
    </w:p>
    <w:p w14:paraId="0D2C9FB5" w14:textId="77777777" w:rsidR="00662A95" w:rsidRDefault="00662A95">
      <w:pPr>
        <w:pStyle w:val="Corpodetexto"/>
        <w:spacing w:before="1"/>
        <w:ind w:left="0" w:firstLine="0"/>
        <w:rPr>
          <w:sz w:val="29"/>
        </w:rPr>
      </w:pPr>
    </w:p>
    <w:p w14:paraId="03F7A512" w14:textId="77777777" w:rsidR="00662A95" w:rsidRDefault="009B2124">
      <w:pPr>
        <w:pStyle w:val="Ttulo1"/>
        <w:spacing w:before="1" w:line="276" w:lineRule="auto"/>
        <w:ind w:left="3665" w:right="3682" w:firstLine="499"/>
        <w:jc w:val="left"/>
      </w:pPr>
      <w:r>
        <w:t>Capítulo III</w:t>
      </w:r>
      <w:r>
        <w:rPr>
          <w:spacing w:val="1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ATRIBUIÇÕES</w:t>
      </w:r>
    </w:p>
    <w:p w14:paraId="4E844D80" w14:textId="77777777" w:rsidR="00662A95" w:rsidRDefault="00662A95">
      <w:pPr>
        <w:pStyle w:val="Corpodetexto"/>
        <w:spacing w:before="7"/>
        <w:ind w:left="0" w:firstLine="0"/>
        <w:rPr>
          <w:rFonts w:ascii="Arial"/>
          <w:b/>
          <w:sz w:val="27"/>
        </w:rPr>
      </w:pPr>
    </w:p>
    <w:p w14:paraId="449DF68D" w14:textId="77777777" w:rsidR="00662A95" w:rsidRDefault="009B2124">
      <w:pPr>
        <w:pStyle w:val="Corpodetexto"/>
        <w:spacing w:before="1" w:line="276" w:lineRule="auto"/>
        <w:ind w:right="12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4°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CONDEMA/CRUZMALTINA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competências,</w:t>
      </w:r>
      <w:r>
        <w:rPr>
          <w:spacing w:val="-3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as seguintes</w:t>
      </w:r>
      <w:r>
        <w:rPr>
          <w:spacing w:val="-3"/>
        </w:rPr>
        <w:t xml:space="preserve"> </w:t>
      </w:r>
      <w:r>
        <w:t>atribuições:</w:t>
      </w:r>
    </w:p>
    <w:p w14:paraId="7B084AE6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1937"/>
        </w:tabs>
        <w:spacing w:line="276" w:lineRule="auto"/>
        <w:ind w:right="119" w:firstLine="1701"/>
        <w:jc w:val="both"/>
        <w:rPr>
          <w:sz w:val="24"/>
        </w:rPr>
      </w:pPr>
      <w:r>
        <w:rPr>
          <w:sz w:val="24"/>
        </w:rPr>
        <w:t>-   Apresentar sugestões sobre as diretrizes básicas da política de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ambiente</w:t>
      </w:r>
      <w:r>
        <w:rPr>
          <w:spacing w:val="-1"/>
          <w:sz w:val="24"/>
        </w:rPr>
        <w:t xml:space="preserve"> </w:t>
      </w:r>
      <w:r>
        <w:rPr>
          <w:sz w:val="24"/>
        </w:rPr>
        <w:t>do Município.</w:t>
      </w:r>
    </w:p>
    <w:p w14:paraId="082E44EE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078"/>
        </w:tabs>
        <w:spacing w:line="276" w:lineRule="auto"/>
        <w:ind w:right="126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Traçar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racional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naturais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proteção do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ambiente.</w:t>
      </w:r>
    </w:p>
    <w:p w14:paraId="72171D2C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095"/>
        </w:tabs>
        <w:spacing w:line="276" w:lineRule="auto"/>
        <w:ind w:right="118" w:firstLine="1701"/>
        <w:jc w:val="both"/>
        <w:rPr>
          <w:sz w:val="24"/>
        </w:rPr>
      </w:pPr>
      <w:r>
        <w:rPr>
          <w:sz w:val="24"/>
        </w:rPr>
        <w:t>- Sugerir políticas de incentivos a ampliação das áreas de florestas</w:t>
      </w:r>
      <w:r>
        <w:rPr>
          <w:spacing w:val="1"/>
          <w:sz w:val="24"/>
        </w:rPr>
        <w:t xml:space="preserve"> </w:t>
      </w:r>
      <w:r>
        <w:rPr>
          <w:sz w:val="24"/>
        </w:rPr>
        <w:t>nativas</w:t>
      </w:r>
      <w:r>
        <w:rPr>
          <w:spacing w:val="-2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Federal,</w:t>
      </w:r>
      <w:r>
        <w:rPr>
          <w:spacing w:val="-4"/>
          <w:sz w:val="24"/>
        </w:rPr>
        <w:t xml:space="preserve"> </w:t>
      </w:r>
      <w:r>
        <w:rPr>
          <w:sz w:val="24"/>
        </w:rPr>
        <w:t>Estadual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Municipal.</w:t>
      </w:r>
    </w:p>
    <w:p w14:paraId="7BC72275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256"/>
        </w:tabs>
        <w:spacing w:line="276" w:lineRule="auto"/>
        <w:ind w:right="125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Servir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consultivo,</w:t>
      </w:r>
      <w:r>
        <w:rPr>
          <w:spacing w:val="1"/>
          <w:sz w:val="24"/>
        </w:rPr>
        <w:t xml:space="preserve"> </w:t>
      </w:r>
      <w:r>
        <w:rPr>
          <w:sz w:val="24"/>
        </w:rPr>
        <w:t>deliberativo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normativo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no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suas áreas</w:t>
      </w:r>
      <w:r>
        <w:rPr>
          <w:spacing w:val="-1"/>
          <w:sz w:val="24"/>
        </w:rPr>
        <w:t xml:space="preserve"> </w:t>
      </w:r>
      <w:r>
        <w:rPr>
          <w:sz w:val="24"/>
        </w:rPr>
        <w:t>de atuação.</w:t>
      </w:r>
    </w:p>
    <w:p w14:paraId="2181DDEA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076"/>
        </w:tabs>
        <w:spacing w:line="276" w:lineRule="auto"/>
        <w:ind w:right="121" w:firstLine="1701"/>
        <w:jc w:val="both"/>
        <w:rPr>
          <w:sz w:val="24"/>
        </w:rPr>
      </w:pPr>
      <w:r>
        <w:rPr>
          <w:sz w:val="24"/>
        </w:rPr>
        <w:t>- Integrar os diversos órgãos Municipais, Estaduais e Federais do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ambiente e</w:t>
      </w:r>
      <w:r>
        <w:rPr>
          <w:spacing w:val="-2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no sentido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buscar um trabalho</w:t>
      </w:r>
      <w:r>
        <w:rPr>
          <w:spacing w:val="-1"/>
          <w:sz w:val="24"/>
        </w:rPr>
        <w:t xml:space="preserve"> </w:t>
      </w:r>
      <w:r>
        <w:rPr>
          <w:sz w:val="24"/>
        </w:rPr>
        <w:t>unificado.</w:t>
      </w:r>
    </w:p>
    <w:p w14:paraId="0E2B13C8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222"/>
        </w:tabs>
        <w:spacing w:before="1" w:line="276" w:lineRule="auto"/>
        <w:ind w:right="126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incentivar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associações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privados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auxílio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ambiente.</w:t>
      </w:r>
    </w:p>
    <w:p w14:paraId="25A294DB" w14:textId="77777777" w:rsidR="00662A95" w:rsidRDefault="00662A95">
      <w:pPr>
        <w:spacing w:line="276" w:lineRule="auto"/>
        <w:jc w:val="both"/>
        <w:rPr>
          <w:sz w:val="24"/>
        </w:rPr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69356E0C" w14:textId="77777777" w:rsidR="00662A95" w:rsidRDefault="00662A95">
      <w:pPr>
        <w:pStyle w:val="Corpodetexto"/>
        <w:ind w:left="0" w:firstLine="0"/>
        <w:rPr>
          <w:sz w:val="15"/>
        </w:rPr>
      </w:pPr>
    </w:p>
    <w:p w14:paraId="41CBB00E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234"/>
        </w:tabs>
        <w:spacing w:before="93" w:line="276" w:lineRule="auto"/>
        <w:ind w:right="119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Sugerir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facilitem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64"/>
          <w:sz w:val="24"/>
        </w:rPr>
        <w:t xml:space="preserve"> </w:t>
      </w:r>
      <w:r>
        <w:rPr>
          <w:sz w:val="24"/>
        </w:rPr>
        <w:t>currículos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escolas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ambiental,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oficial da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 Estadual</w:t>
      </w:r>
      <w:r>
        <w:rPr>
          <w:spacing w:val="-1"/>
          <w:sz w:val="24"/>
        </w:rPr>
        <w:t xml:space="preserve"> </w:t>
      </w:r>
      <w:r>
        <w:rPr>
          <w:sz w:val="24"/>
        </w:rPr>
        <w:t>ou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 Educação.</w:t>
      </w:r>
    </w:p>
    <w:p w14:paraId="3E2DDFEE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242"/>
        </w:tabs>
        <w:spacing w:line="276" w:lineRule="auto"/>
        <w:ind w:right="120" w:firstLine="1701"/>
        <w:jc w:val="both"/>
        <w:rPr>
          <w:sz w:val="24"/>
        </w:rPr>
      </w:pPr>
      <w:r>
        <w:rPr>
          <w:sz w:val="24"/>
        </w:rPr>
        <w:t>- Sugerir normas e ações junto aos estabelecimentos de ensino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 a respeito do meio ambiente e questões relativas ao tema, envolvendo corpo</w:t>
      </w:r>
      <w:r>
        <w:rPr>
          <w:spacing w:val="-64"/>
          <w:sz w:val="24"/>
        </w:rPr>
        <w:t xml:space="preserve"> </w:t>
      </w:r>
      <w:r>
        <w:rPr>
          <w:sz w:val="24"/>
        </w:rPr>
        <w:t>discente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debate</w:t>
      </w:r>
      <w:r>
        <w:rPr>
          <w:spacing w:val="-1"/>
          <w:sz w:val="24"/>
        </w:rPr>
        <w:t xml:space="preserve"> </w:t>
      </w:r>
      <w:r>
        <w:rPr>
          <w:sz w:val="24"/>
        </w:rPr>
        <w:t>e em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conexas.</w:t>
      </w:r>
    </w:p>
    <w:p w14:paraId="00F474F2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196"/>
        </w:tabs>
        <w:spacing w:line="276" w:lineRule="auto"/>
        <w:ind w:right="122" w:firstLine="170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exerce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devendo, contudo, indicar ao órgão ambiental municipal a fiscalização de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poluidoras, cabendo-lhe, ainda, expor e denunciar nas sessões as agressões ao meio</w:t>
      </w:r>
      <w:r>
        <w:rPr>
          <w:spacing w:val="1"/>
          <w:sz w:val="24"/>
        </w:rPr>
        <w:t xml:space="preserve"> </w:t>
      </w:r>
      <w:r>
        <w:rPr>
          <w:sz w:val="24"/>
        </w:rPr>
        <w:t>ambiente,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infração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transgressão,</w:t>
      </w:r>
      <w:r>
        <w:rPr>
          <w:spacing w:val="-64"/>
          <w:sz w:val="24"/>
        </w:rPr>
        <w:t xml:space="preserve"> </w:t>
      </w:r>
      <w:r>
        <w:rPr>
          <w:sz w:val="24"/>
        </w:rPr>
        <w:t>encaminhando</w:t>
      </w:r>
      <w:r>
        <w:rPr>
          <w:spacing w:val="-2"/>
          <w:sz w:val="24"/>
        </w:rPr>
        <w:t xml:space="preserve"> </w:t>
      </w:r>
      <w:r>
        <w:rPr>
          <w:sz w:val="24"/>
        </w:rPr>
        <w:t>denúncia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adoção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cabíveis.</w:t>
      </w:r>
    </w:p>
    <w:p w14:paraId="3D372654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030"/>
        </w:tabs>
        <w:ind w:left="2030" w:hanging="228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Regimento</w:t>
      </w:r>
      <w:r>
        <w:rPr>
          <w:spacing w:val="-2"/>
          <w:sz w:val="24"/>
        </w:rPr>
        <w:t xml:space="preserve"> </w:t>
      </w:r>
      <w:r>
        <w:rPr>
          <w:sz w:val="24"/>
        </w:rPr>
        <w:t>Interno,</w:t>
      </w:r>
      <w:r>
        <w:rPr>
          <w:spacing w:val="-4"/>
          <w:sz w:val="24"/>
        </w:rPr>
        <w:t xml:space="preserve"> </w:t>
      </w:r>
      <w:r>
        <w:rPr>
          <w:sz w:val="24"/>
        </w:rPr>
        <w:t>editando-o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Resolução.</w:t>
      </w:r>
    </w:p>
    <w:p w14:paraId="07C64A20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244"/>
        </w:tabs>
        <w:spacing w:before="42" w:line="276" w:lineRule="auto"/>
        <w:ind w:right="123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Apoiar,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liderar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dos recursos naturais renováveis.</w:t>
      </w:r>
    </w:p>
    <w:p w14:paraId="5D1651E4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189"/>
        </w:tabs>
        <w:spacing w:line="276" w:lineRule="auto"/>
        <w:ind w:right="121" w:firstLine="1701"/>
        <w:jc w:val="both"/>
        <w:rPr>
          <w:sz w:val="24"/>
        </w:rPr>
      </w:pPr>
      <w:r>
        <w:rPr>
          <w:sz w:val="24"/>
        </w:rPr>
        <w:t>- Elaborar anualmente em conjunto com a Secretaria 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Meio Ambiente,</w:t>
      </w:r>
      <w:r>
        <w:rPr>
          <w:spacing w:val="-2"/>
          <w:sz w:val="24"/>
        </w:rPr>
        <w:t xml:space="preserve"> </w:t>
      </w:r>
      <w:r>
        <w:rPr>
          <w:sz w:val="24"/>
        </w:rPr>
        <w:t>o orçamento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3"/>
          <w:sz w:val="24"/>
        </w:rPr>
        <w:t xml:space="preserve"> </w:t>
      </w:r>
      <w:r>
        <w:rPr>
          <w:sz w:val="24"/>
        </w:rPr>
        <w:t>relativo 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área.</w:t>
      </w:r>
    </w:p>
    <w:p w14:paraId="3C506E5F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429"/>
        </w:tabs>
        <w:spacing w:line="276" w:lineRule="auto"/>
        <w:ind w:right="123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passíveis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 Ambiental,</w:t>
      </w:r>
      <w:r>
        <w:rPr>
          <w:spacing w:val="1"/>
          <w:sz w:val="24"/>
        </w:rPr>
        <w:t xml:space="preserve"> </w:t>
      </w:r>
      <w:r>
        <w:rPr>
          <w:sz w:val="24"/>
        </w:rPr>
        <w:t>atualizando-o 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houver alterações,</w:t>
      </w:r>
      <w:r>
        <w:rPr>
          <w:spacing w:val="66"/>
          <w:sz w:val="24"/>
        </w:rPr>
        <w:t xml:space="preserve"> </w:t>
      </w:r>
      <w:r>
        <w:rPr>
          <w:sz w:val="24"/>
        </w:rPr>
        <w:t>contendo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2"/>
          <w:sz w:val="24"/>
        </w:rPr>
        <w:t xml:space="preserve"> </w:t>
      </w:r>
      <w:r>
        <w:rPr>
          <w:sz w:val="24"/>
        </w:rPr>
        <w:t>os seguintes requisitos:</w:t>
      </w:r>
    </w:p>
    <w:p w14:paraId="74A7047B" w14:textId="77777777" w:rsidR="00662A95" w:rsidRDefault="009B2124">
      <w:pPr>
        <w:pStyle w:val="PargrafodaLista"/>
        <w:numPr>
          <w:ilvl w:val="0"/>
          <w:numId w:val="5"/>
        </w:numPr>
        <w:tabs>
          <w:tab w:val="left" w:pos="2083"/>
        </w:tabs>
        <w:jc w:val="both"/>
        <w:rPr>
          <w:sz w:val="24"/>
        </w:rPr>
      </w:pP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social/Nome;</w:t>
      </w:r>
    </w:p>
    <w:p w14:paraId="4663D7F2" w14:textId="77777777" w:rsidR="00662A95" w:rsidRDefault="009B2124">
      <w:pPr>
        <w:pStyle w:val="PargrafodaLista"/>
        <w:numPr>
          <w:ilvl w:val="0"/>
          <w:numId w:val="5"/>
        </w:numPr>
        <w:tabs>
          <w:tab w:val="left" w:pos="2083"/>
        </w:tabs>
        <w:spacing w:before="40"/>
        <w:jc w:val="both"/>
        <w:rPr>
          <w:sz w:val="24"/>
        </w:rPr>
      </w:pPr>
      <w:r>
        <w:rPr>
          <w:sz w:val="24"/>
        </w:rPr>
        <w:t>CNPJ/CPF;</w:t>
      </w:r>
    </w:p>
    <w:p w14:paraId="7F604317" w14:textId="77777777" w:rsidR="00662A95" w:rsidRDefault="009B2124">
      <w:pPr>
        <w:pStyle w:val="PargrafodaLista"/>
        <w:numPr>
          <w:ilvl w:val="0"/>
          <w:numId w:val="5"/>
        </w:numPr>
        <w:tabs>
          <w:tab w:val="left" w:pos="2069"/>
        </w:tabs>
        <w:spacing w:before="43"/>
        <w:ind w:left="2068" w:hanging="267"/>
        <w:rPr>
          <w:sz w:val="24"/>
        </w:rPr>
      </w:pPr>
      <w:r>
        <w:rPr>
          <w:sz w:val="24"/>
        </w:rPr>
        <w:t>Endereço;</w:t>
      </w:r>
    </w:p>
    <w:p w14:paraId="2AFAC3F1" w14:textId="77777777" w:rsidR="00662A95" w:rsidRDefault="009B2124">
      <w:pPr>
        <w:pStyle w:val="PargrafodaLista"/>
        <w:numPr>
          <w:ilvl w:val="0"/>
          <w:numId w:val="5"/>
        </w:numPr>
        <w:tabs>
          <w:tab w:val="left" w:pos="2083"/>
        </w:tabs>
        <w:spacing w:before="41"/>
        <w:rPr>
          <w:sz w:val="24"/>
        </w:rPr>
      </w:pPr>
      <w:r>
        <w:rPr>
          <w:sz w:val="24"/>
        </w:rPr>
        <w:t>Responsável</w:t>
      </w:r>
      <w:r>
        <w:rPr>
          <w:spacing w:val="-4"/>
          <w:sz w:val="24"/>
        </w:rPr>
        <w:t xml:space="preserve"> </w:t>
      </w:r>
      <w:r>
        <w:rPr>
          <w:sz w:val="24"/>
        </w:rPr>
        <w:t>legal;</w:t>
      </w:r>
    </w:p>
    <w:p w14:paraId="713BAE51" w14:textId="77777777" w:rsidR="00662A95" w:rsidRDefault="009B2124">
      <w:pPr>
        <w:pStyle w:val="PargrafodaLista"/>
        <w:numPr>
          <w:ilvl w:val="0"/>
          <w:numId w:val="5"/>
        </w:numPr>
        <w:tabs>
          <w:tab w:val="left" w:pos="2083"/>
        </w:tabs>
        <w:spacing w:before="40"/>
        <w:rPr>
          <w:sz w:val="24"/>
        </w:rPr>
      </w:pPr>
      <w:r>
        <w:rPr>
          <w:sz w:val="24"/>
        </w:rPr>
        <w:t>Atividade</w:t>
      </w:r>
      <w:r>
        <w:rPr>
          <w:spacing w:val="-7"/>
          <w:sz w:val="24"/>
        </w:rPr>
        <w:t xml:space="preserve"> </w:t>
      </w:r>
      <w:r>
        <w:rPr>
          <w:sz w:val="24"/>
        </w:rPr>
        <w:t>principal;</w:t>
      </w:r>
    </w:p>
    <w:p w14:paraId="199B5B5B" w14:textId="77777777" w:rsidR="00662A95" w:rsidRDefault="009B2124">
      <w:pPr>
        <w:pStyle w:val="PargrafodaLista"/>
        <w:numPr>
          <w:ilvl w:val="0"/>
          <w:numId w:val="5"/>
        </w:numPr>
        <w:tabs>
          <w:tab w:val="left" w:pos="2016"/>
        </w:tabs>
        <w:spacing w:before="41"/>
        <w:ind w:left="2015" w:hanging="214"/>
        <w:rPr>
          <w:sz w:val="24"/>
        </w:rPr>
      </w:pP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4"/>
          <w:sz w:val="24"/>
        </w:rPr>
        <w:t xml:space="preserve"> </w:t>
      </w:r>
      <w:r>
        <w:rPr>
          <w:sz w:val="24"/>
        </w:rPr>
        <w:t>Econômica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CNAE;</w:t>
      </w:r>
    </w:p>
    <w:p w14:paraId="780C6455" w14:textId="77777777" w:rsidR="00662A95" w:rsidRDefault="009B2124">
      <w:pPr>
        <w:pStyle w:val="PargrafodaLista"/>
        <w:numPr>
          <w:ilvl w:val="0"/>
          <w:numId w:val="5"/>
        </w:numPr>
        <w:tabs>
          <w:tab w:val="left" w:pos="2083"/>
        </w:tabs>
        <w:spacing w:before="44"/>
        <w:rPr>
          <w:sz w:val="24"/>
        </w:rPr>
      </w:pP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empreendimento;</w:t>
      </w:r>
    </w:p>
    <w:p w14:paraId="0E720C84" w14:textId="77777777" w:rsidR="00662A95" w:rsidRDefault="009B2124">
      <w:pPr>
        <w:pStyle w:val="PargrafodaLista"/>
        <w:numPr>
          <w:ilvl w:val="0"/>
          <w:numId w:val="5"/>
        </w:numPr>
        <w:tabs>
          <w:tab w:val="left" w:pos="2083"/>
        </w:tabs>
        <w:spacing w:before="40"/>
        <w:rPr>
          <w:sz w:val="24"/>
        </w:rPr>
      </w:pPr>
      <w:r>
        <w:rPr>
          <w:sz w:val="24"/>
        </w:rPr>
        <w:t>Localização</w:t>
      </w:r>
      <w:r>
        <w:rPr>
          <w:spacing w:val="-6"/>
          <w:sz w:val="24"/>
        </w:rPr>
        <w:t xml:space="preserve"> </w:t>
      </w:r>
      <w:r>
        <w:rPr>
          <w:sz w:val="24"/>
        </w:rPr>
        <w:t>geográfica.</w:t>
      </w:r>
    </w:p>
    <w:p w14:paraId="4856CC57" w14:textId="77777777" w:rsidR="00662A95" w:rsidRDefault="00662A95">
      <w:pPr>
        <w:pStyle w:val="Corpodetexto"/>
        <w:spacing w:before="1"/>
        <w:ind w:left="0" w:firstLine="0"/>
        <w:rPr>
          <w:sz w:val="31"/>
        </w:rPr>
      </w:pPr>
    </w:p>
    <w:p w14:paraId="44E9FBC6" w14:textId="77777777" w:rsidR="00662A95" w:rsidRDefault="009B2124">
      <w:pPr>
        <w:pStyle w:val="PargrafodaLista"/>
        <w:numPr>
          <w:ilvl w:val="0"/>
          <w:numId w:val="4"/>
        </w:numPr>
        <w:tabs>
          <w:tab w:val="left" w:pos="2258"/>
        </w:tabs>
        <w:spacing w:before="1" w:line="278" w:lineRule="auto"/>
        <w:ind w:left="1802" w:right="1289" w:firstLine="0"/>
        <w:rPr>
          <w:sz w:val="24"/>
        </w:rPr>
      </w:pPr>
      <w:r>
        <w:rPr>
          <w:sz w:val="24"/>
        </w:rPr>
        <w:t>- Editar Resoluções sobre matérias de sua competência.</w:t>
      </w:r>
      <w:r>
        <w:rPr>
          <w:spacing w:val="-64"/>
          <w:sz w:val="24"/>
        </w:rPr>
        <w:t xml:space="preserve"> </w:t>
      </w:r>
      <w:r>
        <w:rPr>
          <w:sz w:val="24"/>
        </w:rPr>
        <w:t>XV -</w:t>
      </w:r>
      <w:r>
        <w:rPr>
          <w:spacing w:val="-1"/>
          <w:sz w:val="24"/>
        </w:rPr>
        <w:t xml:space="preserve"> </w:t>
      </w:r>
      <w:r>
        <w:rPr>
          <w:sz w:val="24"/>
        </w:rPr>
        <w:t>Promover a 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ambiental;</w:t>
      </w:r>
    </w:p>
    <w:p w14:paraId="5F6CB06C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299"/>
        </w:tabs>
        <w:spacing w:line="276" w:lineRule="auto"/>
        <w:ind w:right="125" w:firstLine="1701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Propor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criação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normas</w:t>
      </w:r>
      <w:r>
        <w:rPr>
          <w:spacing w:val="38"/>
          <w:sz w:val="24"/>
        </w:rPr>
        <w:t xml:space="preserve"> </w:t>
      </w:r>
      <w:r>
        <w:rPr>
          <w:sz w:val="24"/>
        </w:rPr>
        <w:t>legais,</w:t>
      </w:r>
      <w:r>
        <w:rPr>
          <w:spacing w:val="37"/>
          <w:sz w:val="24"/>
        </w:rPr>
        <w:t xml:space="preserve"> </w:t>
      </w:r>
      <w:r>
        <w:rPr>
          <w:sz w:val="24"/>
        </w:rPr>
        <w:t>bem</w:t>
      </w:r>
      <w:r>
        <w:rPr>
          <w:spacing w:val="38"/>
          <w:sz w:val="24"/>
        </w:rPr>
        <w:t xml:space="preserve"> </w:t>
      </w:r>
      <w:r>
        <w:rPr>
          <w:sz w:val="24"/>
        </w:rPr>
        <w:t>como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adequação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-63"/>
          <w:sz w:val="24"/>
        </w:rPr>
        <w:t xml:space="preserve"> </w:t>
      </w:r>
      <w:r>
        <w:rPr>
          <w:sz w:val="24"/>
        </w:rPr>
        <w:t>regulamentação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 leis, padrões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municipais;</w:t>
      </w:r>
    </w:p>
    <w:p w14:paraId="67B902BD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395"/>
        </w:tabs>
        <w:spacing w:line="278" w:lineRule="auto"/>
        <w:ind w:right="127" w:firstLine="1701"/>
        <w:rPr>
          <w:sz w:val="24"/>
        </w:rPr>
      </w:pP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Opinar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2"/>
          <w:sz w:val="24"/>
        </w:rPr>
        <w:t xml:space="preserve"> </w:t>
      </w:r>
      <w:r>
        <w:rPr>
          <w:sz w:val="24"/>
        </w:rPr>
        <w:t>aspectos</w:t>
      </w:r>
      <w:r>
        <w:rPr>
          <w:spacing w:val="2"/>
          <w:sz w:val="24"/>
        </w:rPr>
        <w:t xml:space="preserve"> </w:t>
      </w:r>
      <w:r>
        <w:rPr>
          <w:sz w:val="24"/>
        </w:rPr>
        <w:t>ambientais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políticas</w:t>
      </w:r>
      <w:r>
        <w:rPr>
          <w:spacing w:val="2"/>
          <w:sz w:val="24"/>
        </w:rPr>
        <w:t xml:space="preserve"> </w:t>
      </w:r>
      <w:r>
        <w:rPr>
          <w:sz w:val="24"/>
        </w:rPr>
        <w:t>estaduais</w:t>
      </w:r>
      <w:r>
        <w:rPr>
          <w:spacing w:val="65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federais</w:t>
      </w:r>
      <w:r>
        <w:rPr>
          <w:spacing w:val="-4"/>
          <w:sz w:val="24"/>
        </w:rPr>
        <w:t xml:space="preserve"> </w:t>
      </w:r>
      <w:r>
        <w:rPr>
          <w:sz w:val="24"/>
        </w:rPr>
        <w:t>que tenham</w:t>
      </w:r>
      <w:r>
        <w:rPr>
          <w:spacing w:val="1"/>
          <w:sz w:val="24"/>
        </w:rPr>
        <w:t xml:space="preserve"> </w:t>
      </w:r>
      <w:r>
        <w:rPr>
          <w:sz w:val="24"/>
        </w:rPr>
        <w:t>impactos sobre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14:paraId="3FAAEEE4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492"/>
        </w:tabs>
        <w:spacing w:line="276" w:lineRule="auto"/>
        <w:ind w:right="124" w:firstLine="1701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Receber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apurar</w:t>
      </w:r>
      <w:r>
        <w:rPr>
          <w:spacing w:val="29"/>
          <w:sz w:val="24"/>
        </w:rPr>
        <w:t xml:space="preserve"> </w:t>
      </w:r>
      <w:r>
        <w:rPr>
          <w:sz w:val="24"/>
        </w:rPr>
        <w:t>denúncias</w:t>
      </w:r>
      <w:r>
        <w:rPr>
          <w:spacing w:val="33"/>
          <w:sz w:val="24"/>
        </w:rPr>
        <w:t xml:space="preserve"> </w:t>
      </w:r>
      <w:r>
        <w:rPr>
          <w:sz w:val="24"/>
        </w:rPr>
        <w:t>feitas</w:t>
      </w:r>
      <w:r>
        <w:rPr>
          <w:spacing w:val="30"/>
          <w:sz w:val="24"/>
        </w:rPr>
        <w:t xml:space="preserve"> </w:t>
      </w:r>
      <w:r>
        <w:rPr>
          <w:sz w:val="24"/>
        </w:rPr>
        <w:t>pela</w:t>
      </w:r>
      <w:r>
        <w:rPr>
          <w:spacing w:val="30"/>
          <w:sz w:val="24"/>
        </w:rPr>
        <w:t xml:space="preserve"> </w:t>
      </w:r>
      <w:r>
        <w:rPr>
          <w:sz w:val="24"/>
        </w:rPr>
        <w:t>população</w:t>
      </w:r>
      <w:r>
        <w:rPr>
          <w:spacing w:val="30"/>
          <w:sz w:val="24"/>
        </w:rPr>
        <w:t xml:space="preserve"> </w:t>
      </w:r>
      <w:r>
        <w:rPr>
          <w:sz w:val="24"/>
        </w:rPr>
        <w:t>sobre</w:t>
      </w:r>
      <w:r>
        <w:rPr>
          <w:spacing w:val="-64"/>
          <w:sz w:val="24"/>
        </w:rPr>
        <w:t xml:space="preserve"> </w:t>
      </w:r>
      <w:r>
        <w:rPr>
          <w:sz w:val="24"/>
        </w:rPr>
        <w:t>degradação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ambiental,</w:t>
      </w:r>
      <w:r>
        <w:rPr>
          <w:spacing w:val="-4"/>
          <w:sz w:val="24"/>
        </w:rPr>
        <w:t xml:space="preserve"> </w:t>
      </w:r>
      <w:r>
        <w:rPr>
          <w:sz w:val="24"/>
        </w:rPr>
        <w:t>sugerindo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2"/>
          <w:sz w:val="24"/>
        </w:rPr>
        <w:t xml:space="preserve"> </w:t>
      </w:r>
      <w:r>
        <w:rPr>
          <w:sz w:val="24"/>
        </w:rPr>
        <w:t>cabíveis.</w:t>
      </w:r>
    </w:p>
    <w:p w14:paraId="1B9B7FB1" w14:textId="77777777" w:rsidR="00662A95" w:rsidRDefault="00662A95">
      <w:pPr>
        <w:spacing w:line="276" w:lineRule="auto"/>
        <w:rPr>
          <w:sz w:val="24"/>
        </w:rPr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377E5B21" w14:textId="77777777" w:rsidR="00662A95" w:rsidRDefault="00662A95">
      <w:pPr>
        <w:pStyle w:val="Corpodetexto"/>
        <w:ind w:left="0" w:firstLine="0"/>
        <w:rPr>
          <w:sz w:val="15"/>
        </w:rPr>
      </w:pPr>
    </w:p>
    <w:p w14:paraId="057AD2D0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389"/>
          <w:tab w:val="left" w:pos="2390"/>
        </w:tabs>
        <w:spacing w:before="93" w:line="276" w:lineRule="auto"/>
        <w:ind w:right="125" w:firstLine="1701"/>
        <w:jc w:val="right"/>
        <w:rPr>
          <w:sz w:val="24"/>
        </w:rPr>
      </w:pP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z w:val="24"/>
        </w:rPr>
        <w:t>formular</w:t>
      </w:r>
      <w:r>
        <w:rPr>
          <w:spacing w:val="64"/>
          <w:sz w:val="24"/>
        </w:rPr>
        <w:t xml:space="preserve"> </w:t>
      </w:r>
      <w:r>
        <w:rPr>
          <w:sz w:val="24"/>
        </w:rPr>
        <w:t>e</w:t>
      </w:r>
      <w:r>
        <w:rPr>
          <w:spacing w:val="65"/>
          <w:sz w:val="24"/>
        </w:rPr>
        <w:t xml:space="preserve"> </w:t>
      </w:r>
      <w:r>
        <w:rPr>
          <w:sz w:val="24"/>
        </w:rPr>
        <w:t>aprovar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política</w:t>
      </w:r>
      <w:r>
        <w:rPr>
          <w:spacing w:val="65"/>
          <w:sz w:val="24"/>
        </w:rPr>
        <w:t xml:space="preserve"> </w:t>
      </w:r>
      <w:r>
        <w:rPr>
          <w:sz w:val="24"/>
        </w:rPr>
        <w:t>ambiental</w:t>
      </w:r>
      <w:r>
        <w:rPr>
          <w:spacing w:val="64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Município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acompanhar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5"/>
          <w:sz w:val="24"/>
        </w:rPr>
        <w:t xml:space="preserve"> </w:t>
      </w:r>
      <w:r>
        <w:rPr>
          <w:sz w:val="24"/>
        </w:rPr>
        <w:t>promovendo</w:t>
      </w:r>
      <w:r>
        <w:rPr>
          <w:spacing w:val="-3"/>
          <w:sz w:val="24"/>
        </w:rPr>
        <w:t xml:space="preserve"> </w:t>
      </w:r>
      <w:r>
        <w:rPr>
          <w:sz w:val="24"/>
        </w:rPr>
        <w:t>reorientações,</w:t>
      </w:r>
      <w:r>
        <w:rPr>
          <w:spacing w:val="-5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entender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necessário;</w:t>
      </w:r>
    </w:p>
    <w:p w14:paraId="53F63686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282"/>
        </w:tabs>
        <w:spacing w:line="276" w:lineRule="auto"/>
        <w:ind w:right="125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padrões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proteção,</w:t>
      </w:r>
      <w:r>
        <w:rPr>
          <w:spacing w:val="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melhoria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ambiente,</w:t>
      </w:r>
      <w:r>
        <w:rPr>
          <w:spacing w:val="-1"/>
          <w:sz w:val="24"/>
        </w:rPr>
        <w:t xml:space="preserve"> </w:t>
      </w:r>
      <w:r>
        <w:rPr>
          <w:sz w:val="24"/>
        </w:rPr>
        <w:t>observadas 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federal</w:t>
      </w:r>
      <w:r>
        <w:rPr>
          <w:spacing w:val="-4"/>
          <w:sz w:val="24"/>
        </w:rPr>
        <w:t xml:space="preserve"> </w:t>
      </w:r>
      <w:r>
        <w:rPr>
          <w:sz w:val="24"/>
        </w:rPr>
        <w:t>e estadual;</w:t>
      </w:r>
    </w:p>
    <w:p w14:paraId="27969F07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316"/>
        </w:tabs>
        <w:spacing w:line="276" w:lineRule="auto"/>
        <w:ind w:right="126" w:firstLine="1701"/>
        <w:jc w:val="both"/>
        <w:rPr>
          <w:sz w:val="24"/>
        </w:rPr>
      </w:pPr>
      <w:r>
        <w:rPr>
          <w:sz w:val="24"/>
        </w:rPr>
        <w:t>- Decidir sobre a aplicação dos recursos orçamentários para a</w:t>
      </w:r>
      <w:r>
        <w:rPr>
          <w:spacing w:val="1"/>
          <w:sz w:val="24"/>
        </w:rPr>
        <w:t xml:space="preserve"> </w:t>
      </w:r>
      <w:r>
        <w:rPr>
          <w:sz w:val="24"/>
        </w:rPr>
        <w:t>preservação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ambiente;</w:t>
      </w:r>
    </w:p>
    <w:p w14:paraId="585F9C0B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330"/>
        </w:tabs>
        <w:spacing w:line="276" w:lineRule="auto"/>
        <w:ind w:right="123" w:firstLine="1701"/>
        <w:jc w:val="both"/>
        <w:rPr>
          <w:sz w:val="24"/>
        </w:rPr>
      </w:pPr>
      <w:r>
        <w:rPr>
          <w:sz w:val="24"/>
        </w:rPr>
        <w:t>- Deferir ou indeferir as solicitações de realização dos estudos das</w:t>
      </w:r>
      <w:r>
        <w:rPr>
          <w:spacing w:val="-64"/>
          <w:sz w:val="24"/>
        </w:rPr>
        <w:t xml:space="preserve"> </w:t>
      </w:r>
      <w:r>
        <w:rPr>
          <w:sz w:val="24"/>
        </w:rPr>
        <w:t>alternativas e das possíveis consequências ambientais de projetos públicos e privados,</w:t>
      </w:r>
      <w:r>
        <w:rPr>
          <w:spacing w:val="1"/>
          <w:sz w:val="24"/>
        </w:rPr>
        <w:t xml:space="preserve"> </w:t>
      </w:r>
      <w:r>
        <w:rPr>
          <w:sz w:val="24"/>
        </w:rPr>
        <w:t>requisitando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Entidades</w:t>
      </w:r>
      <w:r>
        <w:rPr>
          <w:spacing w:val="-3"/>
          <w:sz w:val="24"/>
        </w:rPr>
        <w:t xml:space="preserve"> </w:t>
      </w:r>
      <w:r>
        <w:rPr>
          <w:sz w:val="24"/>
        </w:rPr>
        <w:t>envolvidas 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 necessárias;</w:t>
      </w:r>
    </w:p>
    <w:p w14:paraId="66F23D4B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395"/>
        </w:tabs>
        <w:spacing w:line="276" w:lineRule="auto"/>
        <w:ind w:right="119" w:firstLine="1701"/>
        <w:jc w:val="both"/>
        <w:rPr>
          <w:sz w:val="24"/>
        </w:rPr>
      </w:pPr>
      <w:r>
        <w:rPr>
          <w:sz w:val="24"/>
        </w:rPr>
        <w:t>- Definir áreas prioritárias de ação governamental relativa ao meio</w:t>
      </w:r>
      <w:r>
        <w:rPr>
          <w:spacing w:val="-64"/>
          <w:sz w:val="24"/>
        </w:rPr>
        <w:t xml:space="preserve"> </w:t>
      </w:r>
      <w:r>
        <w:rPr>
          <w:sz w:val="24"/>
        </w:rPr>
        <w:t>ambiente, visando a preservação e melhoria da qualidade ambiental e do equilíbrio</w:t>
      </w:r>
      <w:r>
        <w:rPr>
          <w:spacing w:val="1"/>
          <w:sz w:val="24"/>
        </w:rPr>
        <w:t xml:space="preserve"> </w:t>
      </w:r>
      <w:r>
        <w:rPr>
          <w:sz w:val="24"/>
        </w:rPr>
        <w:t>ecológico;</w:t>
      </w:r>
    </w:p>
    <w:p w14:paraId="76264447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516"/>
        </w:tabs>
        <w:spacing w:before="1" w:line="276" w:lineRule="auto"/>
        <w:ind w:right="122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Decidir,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última</w:t>
      </w:r>
      <w:r>
        <w:rPr>
          <w:spacing w:val="1"/>
          <w:sz w:val="24"/>
        </w:rPr>
        <w:t xml:space="preserve"> </w:t>
      </w:r>
      <w:r>
        <w:rPr>
          <w:sz w:val="24"/>
        </w:rPr>
        <w:t>instância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recursos, sobre multas e outras penalidades impostas pela Unidade Administrativa do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Ambiente;</w:t>
      </w:r>
    </w:p>
    <w:p w14:paraId="3516566C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434"/>
        </w:tabs>
        <w:spacing w:line="276" w:lineRule="auto"/>
        <w:ind w:right="126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Receber,</w:t>
      </w:r>
      <w:r>
        <w:rPr>
          <w:spacing w:val="1"/>
          <w:sz w:val="24"/>
        </w:rPr>
        <w:t xml:space="preserve"> </w:t>
      </w:r>
      <w:r>
        <w:rPr>
          <w:sz w:val="24"/>
        </w:rPr>
        <w:t>analisar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encaminhar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cabíveis</w:t>
      </w:r>
      <w:r>
        <w:rPr>
          <w:spacing w:val="1"/>
          <w:sz w:val="24"/>
        </w:rPr>
        <w:t xml:space="preserve"> </w:t>
      </w:r>
      <w:r>
        <w:rPr>
          <w:sz w:val="24"/>
        </w:rPr>
        <w:t>denúncias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origem</w:t>
      </w:r>
      <w:r>
        <w:rPr>
          <w:spacing w:val="1"/>
          <w:sz w:val="24"/>
        </w:rPr>
        <w:t xml:space="preserve"> </w:t>
      </w:r>
      <w:r>
        <w:rPr>
          <w:sz w:val="24"/>
        </w:rPr>
        <w:t>popular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agressão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ambiente;</w:t>
      </w:r>
    </w:p>
    <w:p w14:paraId="34FE462D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530"/>
        </w:tabs>
        <w:spacing w:line="276" w:lineRule="auto"/>
        <w:ind w:right="126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Estimular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acompanhar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ambiental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estadual e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 de</w:t>
      </w:r>
      <w:r>
        <w:rPr>
          <w:spacing w:val="-2"/>
          <w:sz w:val="24"/>
        </w:rPr>
        <w:t xml:space="preserve"> </w:t>
      </w:r>
      <w:r>
        <w:rPr>
          <w:sz w:val="24"/>
        </w:rPr>
        <w:t>ensino;</w:t>
      </w:r>
    </w:p>
    <w:p w14:paraId="19D6F721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530"/>
        </w:tabs>
        <w:spacing w:line="276" w:lineRule="auto"/>
        <w:ind w:right="127" w:firstLine="1701"/>
        <w:jc w:val="both"/>
        <w:rPr>
          <w:sz w:val="24"/>
        </w:rPr>
      </w:pPr>
      <w:r>
        <w:rPr>
          <w:sz w:val="24"/>
        </w:rPr>
        <w:t>- Propor e participar da elaboração de campanhas educativas</w:t>
      </w:r>
      <w:r>
        <w:rPr>
          <w:spacing w:val="1"/>
          <w:sz w:val="24"/>
        </w:rPr>
        <w:t xml:space="preserve"> </w:t>
      </w:r>
      <w:r>
        <w:rPr>
          <w:sz w:val="24"/>
        </w:rPr>
        <w:t>relativas a problemas de saneamento básico, despoluição das águas, de ar e do solo,</w:t>
      </w:r>
      <w:r>
        <w:rPr>
          <w:spacing w:val="1"/>
          <w:sz w:val="24"/>
        </w:rPr>
        <w:t xml:space="preserve"> </w:t>
      </w:r>
      <w:r>
        <w:rPr>
          <w:sz w:val="24"/>
        </w:rPr>
        <w:t>combate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vetores e</w:t>
      </w:r>
      <w:r>
        <w:rPr>
          <w:spacing w:val="-2"/>
          <w:sz w:val="24"/>
        </w:rPr>
        <w:t xml:space="preserve"> </w:t>
      </w:r>
      <w:r>
        <w:rPr>
          <w:sz w:val="24"/>
        </w:rPr>
        <w:t>proteção da fauna e</w:t>
      </w:r>
      <w:r>
        <w:rPr>
          <w:spacing w:val="-2"/>
          <w:sz w:val="24"/>
        </w:rPr>
        <w:t xml:space="preserve"> </w:t>
      </w:r>
      <w:r>
        <w:rPr>
          <w:sz w:val="24"/>
        </w:rPr>
        <w:t>da flora;</w:t>
      </w:r>
    </w:p>
    <w:p w14:paraId="66D36B1A" w14:textId="77777777" w:rsidR="00662A95" w:rsidRDefault="009B2124">
      <w:pPr>
        <w:pStyle w:val="PargrafodaLista"/>
        <w:numPr>
          <w:ilvl w:val="0"/>
          <w:numId w:val="6"/>
        </w:numPr>
        <w:tabs>
          <w:tab w:val="left" w:pos="2583"/>
        </w:tabs>
        <w:spacing w:line="276" w:lineRule="auto"/>
        <w:ind w:right="123" w:firstLine="1701"/>
        <w:jc w:val="both"/>
        <w:rPr>
          <w:sz w:val="24"/>
        </w:rPr>
      </w:pPr>
      <w:r>
        <w:rPr>
          <w:sz w:val="24"/>
        </w:rPr>
        <w:t>- Requerer o uso do poder de polícia nos casos de infração 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 em vigor ou de inobservância de normas e padrões estabelecidos, propondo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mecanismos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viabilizem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efetiva</w:t>
      </w:r>
      <w:r>
        <w:rPr>
          <w:spacing w:val="66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ambiental,</w:t>
      </w:r>
      <w:r>
        <w:rPr>
          <w:spacing w:val="-1"/>
          <w:sz w:val="24"/>
        </w:rPr>
        <w:t xml:space="preserve"> </w:t>
      </w:r>
      <w:r>
        <w:rPr>
          <w:sz w:val="24"/>
        </w:rPr>
        <w:t>no intuito</w:t>
      </w:r>
      <w:r>
        <w:rPr>
          <w:spacing w:val="-2"/>
          <w:sz w:val="24"/>
        </w:rPr>
        <w:t xml:space="preserve"> </w:t>
      </w:r>
      <w:r>
        <w:rPr>
          <w:sz w:val="24"/>
        </w:rPr>
        <w:t>de garantir</w:t>
      </w:r>
      <w:r>
        <w:rPr>
          <w:spacing w:val="-1"/>
          <w:sz w:val="24"/>
        </w:rPr>
        <w:t xml:space="preserve"> </w:t>
      </w:r>
      <w:r>
        <w:rPr>
          <w:sz w:val="24"/>
        </w:rPr>
        <w:t>a sua</w:t>
      </w:r>
      <w:r>
        <w:rPr>
          <w:spacing w:val="-2"/>
          <w:sz w:val="24"/>
        </w:rPr>
        <w:t xml:space="preserve"> </w:t>
      </w:r>
      <w:r>
        <w:rPr>
          <w:sz w:val="24"/>
        </w:rPr>
        <w:t>eficácia.</w:t>
      </w:r>
    </w:p>
    <w:p w14:paraId="57C0B489" w14:textId="77777777" w:rsidR="00662A95" w:rsidRDefault="00662A95">
      <w:pPr>
        <w:pStyle w:val="Corpodetexto"/>
        <w:spacing w:before="5"/>
        <w:ind w:left="0" w:firstLine="0"/>
        <w:rPr>
          <w:sz w:val="27"/>
        </w:rPr>
      </w:pPr>
    </w:p>
    <w:p w14:paraId="16DAE1C9" w14:textId="77777777" w:rsidR="00662A95" w:rsidRDefault="009B2124">
      <w:pPr>
        <w:pStyle w:val="Corpodetexto"/>
        <w:spacing w:before="1" w:line="276" w:lineRule="auto"/>
        <w:ind w:right="11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CONDEMA/CRUZMALTINA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composto,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paritária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tripartite,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0</w:t>
      </w:r>
      <w:r>
        <w:rPr>
          <w:lang w:val="pt-BR"/>
        </w:rPr>
        <w:t>2</w:t>
      </w:r>
      <w:r>
        <w:rPr>
          <w:spacing w:val="1"/>
        </w:rPr>
        <w:t xml:space="preserve"> </w:t>
      </w:r>
      <w:r>
        <w:t>(</w:t>
      </w:r>
      <w:r>
        <w:rPr>
          <w:lang w:val="pt-BR"/>
        </w:rPr>
        <w:t>dois</w:t>
      </w:r>
      <w:r>
        <w:t>)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0</w:t>
      </w:r>
      <w:r>
        <w:rPr>
          <w:lang w:val="pt-BR"/>
        </w:rPr>
        <w:t>2</w:t>
      </w:r>
      <w:r>
        <w:rPr>
          <w:spacing w:val="1"/>
        </w:rPr>
        <w:t xml:space="preserve"> </w:t>
      </w:r>
      <w:r>
        <w:t>(</w:t>
      </w:r>
      <w:r>
        <w:rPr>
          <w:lang w:val="pt-BR"/>
        </w:rPr>
        <w:t>dois</w:t>
      </w:r>
      <w:r>
        <w:t>)</w:t>
      </w:r>
      <w:r>
        <w:rPr>
          <w:spacing w:val="1"/>
        </w:rPr>
        <w:t xml:space="preserve"> </w:t>
      </w:r>
      <w:r>
        <w:t xml:space="preserve">representantes entidades da sociedade civil organizada e </w:t>
      </w:r>
      <w:r>
        <w:rPr>
          <w:lang w:val="pt-BR"/>
        </w:rPr>
        <w:t>02</w:t>
      </w:r>
      <w:r>
        <w:t xml:space="preserve"> (</w:t>
      </w:r>
      <w:r>
        <w:rPr>
          <w:lang w:val="pt-BR"/>
        </w:rPr>
        <w:t>dois</w:t>
      </w:r>
      <w:r>
        <w:t>) representantes de</w:t>
      </w:r>
      <w:r>
        <w:rPr>
          <w:spacing w:val="1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privada, a</w:t>
      </w:r>
      <w:r>
        <w:rPr>
          <w:spacing w:val="-2"/>
        </w:rPr>
        <w:t xml:space="preserve"> </w:t>
      </w:r>
      <w:r>
        <w:t>saber:</w:t>
      </w:r>
    </w:p>
    <w:p w14:paraId="661492B7" w14:textId="77777777" w:rsidR="00662A95" w:rsidRDefault="009B2124">
      <w:pPr>
        <w:pStyle w:val="Corpodetexto"/>
        <w:ind w:left="1802" w:firstLine="0"/>
        <w:jc w:val="both"/>
      </w:pPr>
      <w:r>
        <w:t>I – Representantes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Público:</w:t>
      </w:r>
    </w:p>
    <w:p w14:paraId="3E4D673F" w14:textId="77777777" w:rsidR="00662A95" w:rsidRDefault="009B2124">
      <w:pPr>
        <w:pStyle w:val="PargrafodaLista"/>
        <w:numPr>
          <w:ilvl w:val="0"/>
          <w:numId w:val="7"/>
        </w:numPr>
        <w:tabs>
          <w:tab w:val="left" w:pos="2083"/>
        </w:tabs>
        <w:spacing w:before="41"/>
        <w:jc w:val="both"/>
        <w:rPr>
          <w:sz w:val="24"/>
        </w:rPr>
      </w:pPr>
      <w:r>
        <w:rPr>
          <w:sz w:val="24"/>
        </w:rPr>
        <w:t>o(a)</w:t>
      </w:r>
      <w:r>
        <w:rPr>
          <w:spacing w:val="-3"/>
          <w:sz w:val="24"/>
        </w:rPr>
        <w:t xml:space="preserve"> </w:t>
      </w:r>
      <w:r>
        <w:rPr>
          <w:sz w:val="24"/>
        </w:rPr>
        <w:t>Secretário(a)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Ambiente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14:paraId="3A7EC3E3" w14:textId="77777777" w:rsidR="00662A95" w:rsidRDefault="009B2124">
      <w:pPr>
        <w:pStyle w:val="PargrafodaLista"/>
        <w:numPr>
          <w:ilvl w:val="0"/>
          <w:numId w:val="7"/>
        </w:numPr>
        <w:tabs>
          <w:tab w:val="left" w:pos="2083"/>
        </w:tabs>
        <w:spacing w:before="43" w:line="552" w:lineRule="auto"/>
        <w:ind w:left="1802" w:right="3265" w:firstLine="0"/>
        <w:rPr>
          <w:sz w:val="24"/>
        </w:rPr>
      </w:pPr>
      <w:r>
        <w:rPr>
          <w:sz w:val="24"/>
        </w:rPr>
        <w:t>um membro da Copel, Sanepar ou IDR;</w:t>
      </w:r>
      <w:r>
        <w:rPr>
          <w:spacing w:val="-64"/>
          <w:sz w:val="24"/>
        </w:rPr>
        <w:t xml:space="preserve"> </w:t>
      </w:r>
      <w:r>
        <w:rPr>
          <w:sz w:val="24"/>
        </w:rPr>
        <w:t>II –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 Civil:</w:t>
      </w:r>
    </w:p>
    <w:p w14:paraId="2C2DB9CD" w14:textId="77777777" w:rsidR="00662A95" w:rsidRDefault="00662A95">
      <w:pPr>
        <w:spacing w:line="552" w:lineRule="auto"/>
        <w:rPr>
          <w:sz w:val="24"/>
        </w:rPr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713DBB3F" w14:textId="77777777" w:rsidR="00662A95" w:rsidRDefault="00662A95">
      <w:pPr>
        <w:pStyle w:val="Corpodetexto"/>
        <w:ind w:left="0" w:firstLine="0"/>
        <w:rPr>
          <w:sz w:val="15"/>
        </w:rPr>
      </w:pPr>
    </w:p>
    <w:p w14:paraId="68454E8E" w14:textId="77777777" w:rsidR="00662A95" w:rsidRDefault="009B2124">
      <w:pPr>
        <w:pStyle w:val="PargrafodaLista"/>
        <w:numPr>
          <w:ilvl w:val="0"/>
          <w:numId w:val="8"/>
        </w:numPr>
        <w:tabs>
          <w:tab w:val="left" w:pos="2085"/>
        </w:tabs>
        <w:spacing w:before="93" w:line="276" w:lineRule="auto"/>
        <w:ind w:right="120" w:firstLine="0"/>
        <w:rPr>
          <w:sz w:val="24"/>
        </w:rPr>
      </w:pP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associação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produtores rurais,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14:paraId="45E3825D" w14:textId="77777777" w:rsidR="00662A95" w:rsidRDefault="009B2124">
      <w:pPr>
        <w:pStyle w:val="PargrafodaLista"/>
        <w:numPr>
          <w:ilvl w:val="0"/>
          <w:numId w:val="8"/>
        </w:numPr>
        <w:tabs>
          <w:tab w:val="left" w:pos="2243"/>
          <w:tab w:val="left" w:pos="2244"/>
          <w:tab w:val="left" w:pos="2845"/>
          <w:tab w:val="left" w:pos="4553"/>
          <w:tab w:val="left" w:pos="5049"/>
          <w:tab w:val="left" w:pos="6476"/>
          <w:tab w:val="left" w:pos="7730"/>
          <w:tab w:val="left" w:pos="8425"/>
        </w:tabs>
        <w:spacing w:line="276" w:lineRule="auto"/>
        <w:ind w:right="128" w:firstLine="0"/>
        <w:rPr>
          <w:sz w:val="24"/>
        </w:rPr>
      </w:pPr>
      <w:r>
        <w:rPr>
          <w:sz w:val="24"/>
        </w:rPr>
        <w:t>Um</w:t>
      </w:r>
      <w:r>
        <w:rPr>
          <w:sz w:val="24"/>
        </w:rPr>
        <w:tab/>
        <w:t>representante</w:t>
      </w:r>
      <w:r>
        <w:rPr>
          <w:sz w:val="24"/>
        </w:rPr>
        <w:tab/>
        <w:t>de</w:t>
      </w:r>
      <w:r>
        <w:rPr>
          <w:sz w:val="24"/>
        </w:rPr>
        <w:tab/>
        <w:t>associação</w:t>
      </w:r>
      <w:r>
        <w:rPr>
          <w:sz w:val="24"/>
        </w:rPr>
        <w:tab/>
        <w:t>comercial</w:t>
      </w:r>
      <w:r>
        <w:rPr>
          <w:sz w:val="24"/>
        </w:rPr>
        <w:tab/>
        <w:t>e/ou</w:t>
      </w:r>
      <w:r>
        <w:rPr>
          <w:sz w:val="24"/>
        </w:rPr>
        <w:tab/>
      </w:r>
      <w:r>
        <w:rPr>
          <w:spacing w:val="-1"/>
          <w:sz w:val="24"/>
        </w:rPr>
        <w:t>industrial,</w:t>
      </w:r>
      <w:r>
        <w:rPr>
          <w:spacing w:val="-64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14:paraId="440D0F63" w14:textId="77777777" w:rsidR="00662A95" w:rsidRDefault="00662A95">
      <w:pPr>
        <w:pStyle w:val="Corpodetexto"/>
        <w:spacing w:before="6"/>
        <w:ind w:left="0" w:firstLine="0"/>
        <w:rPr>
          <w:sz w:val="27"/>
        </w:rPr>
      </w:pPr>
    </w:p>
    <w:p w14:paraId="44142E7E" w14:textId="77777777" w:rsidR="00662A95" w:rsidRDefault="009B2124">
      <w:pPr>
        <w:pStyle w:val="Corpodetexto"/>
        <w:ind w:left="1802" w:firstLine="0"/>
      </w:pPr>
      <w:r>
        <w:t>III –</w:t>
      </w:r>
      <w:r>
        <w:rPr>
          <w:spacing w:val="-2"/>
        </w:rPr>
        <w:t xml:space="preserve"> </w:t>
      </w:r>
      <w:r>
        <w:t>Instituições</w:t>
      </w:r>
      <w:r>
        <w:rPr>
          <w:spacing w:val="-3"/>
        </w:rPr>
        <w:t xml:space="preserve"> </w:t>
      </w:r>
      <w:r>
        <w:t>Privadas:</w:t>
      </w:r>
    </w:p>
    <w:p w14:paraId="55487655" w14:textId="77777777" w:rsidR="00662A95" w:rsidRDefault="009B2124">
      <w:pPr>
        <w:pStyle w:val="PargrafodaLista"/>
        <w:numPr>
          <w:ilvl w:val="0"/>
          <w:numId w:val="9"/>
        </w:numPr>
        <w:tabs>
          <w:tab w:val="left" w:pos="2225"/>
        </w:tabs>
        <w:spacing w:before="41" w:line="276" w:lineRule="auto"/>
        <w:ind w:right="232" w:hanging="360"/>
        <w:rPr>
          <w:sz w:val="24"/>
        </w:rPr>
      </w:pPr>
      <w:r>
        <w:rPr>
          <w:sz w:val="24"/>
        </w:rPr>
        <w:t>Um</w:t>
      </w:r>
      <w:r>
        <w:rPr>
          <w:spacing w:val="3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empresas</w:t>
      </w:r>
      <w:r>
        <w:rPr>
          <w:spacing w:val="36"/>
          <w:sz w:val="24"/>
        </w:rPr>
        <w:t xml:space="preserve"> </w:t>
      </w:r>
      <w:r>
        <w:rPr>
          <w:sz w:val="24"/>
        </w:rPr>
        <w:t>ou</w:t>
      </w:r>
      <w:r>
        <w:rPr>
          <w:spacing w:val="39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ramo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engenharia;</w:t>
      </w:r>
    </w:p>
    <w:p w14:paraId="57F07D8F" w14:textId="77777777" w:rsidR="00662A95" w:rsidRDefault="009B2124">
      <w:pPr>
        <w:pStyle w:val="PargrafodaLista"/>
        <w:numPr>
          <w:ilvl w:val="0"/>
          <w:numId w:val="9"/>
        </w:numPr>
        <w:tabs>
          <w:tab w:val="left" w:pos="2225"/>
        </w:tabs>
        <w:spacing w:before="1"/>
        <w:ind w:left="2224"/>
        <w:rPr>
          <w:sz w:val="24"/>
        </w:rPr>
      </w:pP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Cooperativa;</w:t>
      </w:r>
    </w:p>
    <w:p w14:paraId="400DB941" w14:textId="77777777" w:rsidR="00662A95" w:rsidRDefault="00662A95">
      <w:pPr>
        <w:pStyle w:val="Corpodetexto"/>
        <w:spacing w:before="2"/>
        <w:ind w:left="0" w:firstLine="0"/>
        <w:rPr>
          <w:sz w:val="31"/>
        </w:rPr>
      </w:pPr>
    </w:p>
    <w:p w14:paraId="6988D870" w14:textId="77777777" w:rsidR="00662A95" w:rsidRDefault="009B2124">
      <w:pPr>
        <w:pStyle w:val="Corpodetexto"/>
        <w:spacing w:line="276" w:lineRule="auto"/>
        <w:ind w:right="127"/>
        <w:jc w:val="both"/>
      </w:pPr>
      <w:r>
        <w:t>§1º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indicarão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rPr>
          <w:spacing w:val="1"/>
          <w:lang w:val="pt-BR"/>
        </w:rPr>
        <w:t>30</w:t>
      </w:r>
      <w:r>
        <w:t xml:space="preserve"> (trinta) dias</w:t>
      </w:r>
      <w:r>
        <w:rPr>
          <w:spacing w:val="-3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as eleições.</w:t>
      </w:r>
    </w:p>
    <w:p w14:paraId="41E43B1F" w14:textId="77777777" w:rsidR="00662A95" w:rsidRDefault="009B2124">
      <w:pPr>
        <w:pStyle w:val="Corpodetexto"/>
        <w:spacing w:before="1"/>
        <w:ind w:left="1802" w:firstLine="0"/>
      </w:pPr>
      <w:r>
        <w:t>§2º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membros</w:t>
      </w:r>
      <w:r>
        <w:rPr>
          <w:spacing w:val="-2"/>
        </w:rPr>
        <w:t xml:space="preserve"> </w:t>
      </w:r>
      <w:r>
        <w:t>terão</w:t>
      </w:r>
      <w:r>
        <w:rPr>
          <w:spacing w:val="-2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voz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reuniões.</w:t>
      </w:r>
    </w:p>
    <w:p w14:paraId="6BBCE675" w14:textId="77777777" w:rsidR="00662A95" w:rsidRDefault="00662A95">
      <w:pPr>
        <w:pStyle w:val="Corpodetexto"/>
        <w:spacing w:before="1"/>
        <w:ind w:left="0" w:firstLine="0"/>
        <w:rPr>
          <w:sz w:val="31"/>
        </w:rPr>
      </w:pPr>
    </w:p>
    <w:p w14:paraId="48E1FA4F" w14:textId="77777777" w:rsidR="00662A95" w:rsidRDefault="009B2124">
      <w:pPr>
        <w:pStyle w:val="Corpodetexto"/>
        <w:spacing w:line="276" w:lineRule="auto"/>
        <w:ind w:right="12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Chefe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Conferência</w:t>
      </w:r>
      <w:r>
        <w:rPr>
          <w:spacing w:val="1"/>
        </w:rPr>
        <w:t xml:space="preserve"> </w:t>
      </w:r>
      <w:r>
        <w:t>Municipal de Meio Ambiente a cada 4 (quatro) anos, para o mês de junho, sempre em</w:t>
      </w:r>
      <w:r>
        <w:rPr>
          <w:spacing w:val="1"/>
        </w:rPr>
        <w:t xml:space="preserve"> </w:t>
      </w:r>
      <w:r>
        <w:t>anos ímpares, com o objetivo de se discutir a situação e propostas sobre o meio</w:t>
      </w:r>
      <w:r>
        <w:rPr>
          <w:spacing w:val="1"/>
        </w:rPr>
        <w:t xml:space="preserve"> </w:t>
      </w:r>
      <w:r>
        <w:t>ambiente no município e de se realizar as eleições d</w:t>
      </w:r>
      <w:r>
        <w:rPr>
          <w:lang w:val="pt-BR"/>
        </w:rPr>
        <w:t>os representantes das</w:t>
      </w:r>
      <w:r>
        <w:t xml:space="preserve"> entidades previstas no artigo 5º,</w:t>
      </w:r>
      <w:r>
        <w:rPr>
          <w:spacing w:val="-64"/>
        </w:rPr>
        <w:t xml:space="preserve"> </w:t>
      </w:r>
      <w:r>
        <w:t>inciso II.</w:t>
      </w:r>
    </w:p>
    <w:p w14:paraId="204C8071" w14:textId="77777777" w:rsidR="00662A95" w:rsidRDefault="009B2124">
      <w:pPr>
        <w:pStyle w:val="Corpodetexto"/>
        <w:spacing w:line="276" w:lineRule="auto"/>
        <w:ind w:right="119"/>
        <w:jc w:val="both"/>
      </w:pPr>
      <w:r>
        <w:t>§1º Excepcionalmente, a Conferência Municipal poderá ser convocada</w:t>
      </w:r>
      <w:r>
        <w:rPr>
          <w:spacing w:val="1"/>
        </w:rPr>
        <w:t xml:space="preserve"> </w:t>
      </w:r>
      <w:r>
        <w:t>em período menor que o previsto no caput, por razões devidamente justificadas pelo</w:t>
      </w:r>
      <w:r>
        <w:rPr>
          <w:spacing w:val="1"/>
        </w:rPr>
        <w:t xml:space="preserve"> </w:t>
      </w:r>
      <w:r>
        <w:t>CONDEMA/CRUZMALTINA.</w:t>
      </w:r>
    </w:p>
    <w:p w14:paraId="31E83D6D" w14:textId="77777777" w:rsidR="00662A95" w:rsidRDefault="009B2124">
      <w:pPr>
        <w:pStyle w:val="Corpodetexto"/>
        <w:spacing w:before="1" w:line="276" w:lineRule="auto"/>
        <w:ind w:right="122"/>
        <w:jc w:val="both"/>
      </w:pPr>
      <w:r>
        <w:t>§2º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Conferência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Municipal até a data de 31 de maio do ano de Conferência, ou em até 30 (trinta) dias</w:t>
      </w:r>
      <w:r>
        <w:rPr>
          <w:spacing w:val="1"/>
        </w:rPr>
        <w:t xml:space="preserve"> </w:t>
      </w:r>
      <w:r>
        <w:t>após a solicitação de excepcionalidade prevista no parágrafo primeiro, a mesma deverá</w:t>
      </w:r>
      <w:r>
        <w:rPr>
          <w:spacing w:val="-6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pelo próprio</w:t>
      </w:r>
      <w:r>
        <w:rPr>
          <w:spacing w:val="4"/>
        </w:rPr>
        <w:t xml:space="preserve"> </w:t>
      </w:r>
      <w:r>
        <w:t>CONDEMA/CRUZMALTINA.</w:t>
      </w:r>
    </w:p>
    <w:p w14:paraId="3589584A" w14:textId="77777777" w:rsidR="00662A95" w:rsidRDefault="009B2124">
      <w:pPr>
        <w:pStyle w:val="Corpodetexto"/>
        <w:spacing w:line="276" w:lineRule="auto"/>
        <w:ind w:right="119"/>
        <w:jc w:val="both"/>
      </w:pPr>
      <w:r>
        <w:t>§3º A organização da Conferência Municipal de Meio Ambiente deverá</w:t>
      </w:r>
      <w:r>
        <w:rPr>
          <w:spacing w:val="1"/>
        </w:rPr>
        <w:t xml:space="preserve"> </w:t>
      </w:r>
      <w:r>
        <w:t>ser realizada pelo CONDEMA/CRUZMALTINA em estreita articulação com a Secretaria</w:t>
      </w:r>
      <w:r>
        <w:rPr>
          <w:spacing w:val="-6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Meio Ambiente</w:t>
      </w:r>
      <w:r>
        <w:rPr>
          <w:spacing w:val="2"/>
        </w:rPr>
        <w:t xml:space="preserve"> </w:t>
      </w:r>
      <w:r>
        <w:t>e sob</w:t>
      </w:r>
      <w:r>
        <w:rPr>
          <w:spacing w:val="-3"/>
        </w:rPr>
        <w:t xml:space="preserve"> </w:t>
      </w:r>
      <w:r>
        <w:t>as expensas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Executivo</w:t>
      </w:r>
      <w:r>
        <w:rPr>
          <w:spacing w:val="-1"/>
        </w:rPr>
        <w:t xml:space="preserve"> </w:t>
      </w:r>
      <w:r>
        <w:t>Municipal.</w:t>
      </w:r>
    </w:p>
    <w:p w14:paraId="710CD29E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13F8D908" w14:textId="77777777" w:rsidR="00662A95" w:rsidRDefault="009B2124">
      <w:pPr>
        <w:pStyle w:val="Corpodetexto"/>
        <w:spacing w:line="276" w:lineRule="auto"/>
        <w:ind w:right="128"/>
        <w:jc w:val="both"/>
      </w:pPr>
      <w:r>
        <w:rPr>
          <w:rFonts w:ascii="Arial" w:hAnsi="Arial"/>
          <w:b/>
        </w:rPr>
        <w:t xml:space="preserve">Art. 7º - </w:t>
      </w:r>
      <w:r>
        <w:t>Cada membro do Conselho terá um suplente que o substituirá</w:t>
      </w:r>
      <w:r>
        <w:rPr>
          <w:spacing w:val="1"/>
        </w:rPr>
        <w:t xml:space="preserve"> </w:t>
      </w:r>
      <w:r>
        <w:t>em caso</w:t>
      </w:r>
      <w:r>
        <w:rPr>
          <w:spacing w:val="-2"/>
        </w:rPr>
        <w:t xml:space="preserve"> </w:t>
      </w:r>
      <w:r>
        <w:t>de impedimento,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ausência.</w:t>
      </w:r>
    </w:p>
    <w:p w14:paraId="4CAAD575" w14:textId="77777777" w:rsidR="00662A95" w:rsidRDefault="00662A95">
      <w:pPr>
        <w:pStyle w:val="Corpodetexto"/>
        <w:spacing w:before="8"/>
        <w:ind w:left="0" w:firstLine="0"/>
        <w:rPr>
          <w:sz w:val="27"/>
        </w:rPr>
      </w:pPr>
    </w:p>
    <w:p w14:paraId="50CBC344" w14:textId="77777777" w:rsidR="00662A95" w:rsidRDefault="009B2124">
      <w:pPr>
        <w:pStyle w:val="Corpodetexto"/>
        <w:spacing w:line="276" w:lineRule="auto"/>
        <w:ind w:right="12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8º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O mandato dos membros representantes da Sociedade Civil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CONDEMA/CRUZMALTINA</w:t>
      </w:r>
      <w:r>
        <w:rPr>
          <w:spacing w:val="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(dois)</w:t>
      </w:r>
      <w:r>
        <w:rPr>
          <w:spacing w:val="-4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permitida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recondução.</w:t>
      </w:r>
    </w:p>
    <w:p w14:paraId="340EF8C5" w14:textId="77777777" w:rsidR="00662A95" w:rsidRDefault="00662A95">
      <w:pPr>
        <w:spacing w:line="276" w:lineRule="auto"/>
        <w:jc w:val="both"/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3D6A7B14" w14:textId="77777777" w:rsidR="00662A95" w:rsidRDefault="00662A95">
      <w:pPr>
        <w:pStyle w:val="Corpodetexto"/>
        <w:ind w:left="0" w:firstLine="0"/>
        <w:rPr>
          <w:sz w:val="15"/>
        </w:rPr>
      </w:pPr>
    </w:p>
    <w:p w14:paraId="39007C1E" w14:textId="77777777" w:rsidR="00662A95" w:rsidRDefault="009B2124">
      <w:pPr>
        <w:pStyle w:val="Corpodetexto"/>
        <w:spacing w:before="93" w:line="276" w:lineRule="auto"/>
        <w:ind w:right="12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- </w:t>
      </w:r>
      <w:r>
        <w:t>Os</w:t>
      </w:r>
      <w:r>
        <w:rPr>
          <w:spacing w:val="1"/>
        </w:rPr>
        <w:t xml:space="preserve"> </w:t>
      </w:r>
      <w:r>
        <w:t>órgãos ou</w:t>
      </w:r>
      <w:r>
        <w:rPr>
          <w:spacing w:val="1"/>
        </w:rPr>
        <w:t xml:space="preserve"> </w:t>
      </w:r>
      <w:r>
        <w:t>entidades mencionadas</w:t>
      </w:r>
      <w:r>
        <w:rPr>
          <w:spacing w:val="1"/>
        </w:rPr>
        <w:t xml:space="preserve"> </w:t>
      </w:r>
      <w:r>
        <w:t>no art. 5º poderão</w:t>
      </w:r>
      <w:r>
        <w:rPr>
          <w:spacing w:val="1"/>
        </w:rPr>
        <w:t xml:space="preserve"> </w:t>
      </w:r>
      <w:r>
        <w:t>substituir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suplente,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comunicação</w:t>
      </w:r>
      <w:r>
        <w:rPr>
          <w:spacing w:val="6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 dirigida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Presidente do</w:t>
      </w:r>
      <w:r>
        <w:rPr>
          <w:spacing w:val="1"/>
        </w:rPr>
        <w:t xml:space="preserve"> </w:t>
      </w:r>
      <w:r>
        <w:t>CONDEMA/CRUZMALTINA.</w:t>
      </w:r>
    </w:p>
    <w:p w14:paraId="62A65A2C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22DE2A92" w14:textId="77777777" w:rsidR="00662A95" w:rsidRDefault="009B2124">
      <w:pPr>
        <w:pStyle w:val="Corpodetexto"/>
        <w:spacing w:line="276" w:lineRule="auto"/>
        <w:ind w:right="119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CONDEMA/CRUZMALTINA</w:t>
      </w:r>
      <w:r>
        <w:rPr>
          <w:spacing w:val="1"/>
        </w:rPr>
        <w:t xml:space="preserve"> </w:t>
      </w:r>
      <w:r>
        <w:t>é</w:t>
      </w:r>
      <w:r>
        <w:rPr>
          <w:spacing w:val="-64"/>
        </w:rPr>
        <w:t xml:space="preserve"> </w:t>
      </w:r>
      <w:r>
        <w:t>considerada</w:t>
      </w:r>
      <w:r>
        <w:rPr>
          <w:spacing w:val="-1"/>
        </w:rPr>
        <w:t xml:space="preserve"> </w:t>
      </w:r>
      <w:r>
        <w:t>serviço de</w:t>
      </w:r>
      <w:r>
        <w:rPr>
          <w:spacing w:val="-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remunerada.</w:t>
      </w:r>
    </w:p>
    <w:p w14:paraId="4013DBAF" w14:textId="77777777" w:rsidR="00662A95" w:rsidRDefault="00662A95">
      <w:pPr>
        <w:pStyle w:val="Corpodetexto"/>
        <w:spacing w:before="5"/>
        <w:ind w:left="0" w:firstLine="0"/>
        <w:rPr>
          <w:sz w:val="27"/>
        </w:rPr>
      </w:pPr>
    </w:p>
    <w:p w14:paraId="54DFAEB3" w14:textId="77777777" w:rsidR="00662A95" w:rsidRDefault="009B2124">
      <w:pPr>
        <w:pStyle w:val="Ttulo1"/>
        <w:ind w:left="2175" w:right="2194"/>
      </w:pPr>
      <w:r>
        <w:t>Capítulo</w:t>
      </w:r>
      <w:r>
        <w:rPr>
          <w:spacing w:val="-1"/>
        </w:rPr>
        <w:t xml:space="preserve"> </w:t>
      </w:r>
      <w:r>
        <w:t>IV</w:t>
      </w:r>
    </w:p>
    <w:p w14:paraId="243DF8F9" w14:textId="77777777" w:rsidR="00662A95" w:rsidRDefault="009B2124">
      <w:pPr>
        <w:spacing w:before="43"/>
        <w:ind w:left="2175" w:right="219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FUNCIONAMENTO</w:t>
      </w:r>
    </w:p>
    <w:p w14:paraId="78852A2B" w14:textId="77777777" w:rsidR="00662A95" w:rsidRDefault="00662A95">
      <w:pPr>
        <w:pStyle w:val="Corpodetexto"/>
        <w:spacing w:before="2"/>
        <w:ind w:left="0" w:firstLine="0"/>
        <w:rPr>
          <w:rFonts w:ascii="Arial"/>
          <w:b/>
          <w:sz w:val="31"/>
        </w:rPr>
      </w:pPr>
    </w:p>
    <w:p w14:paraId="27AF98ED" w14:textId="77777777" w:rsidR="00662A95" w:rsidRDefault="009B2124">
      <w:pPr>
        <w:pStyle w:val="Corpodetexto"/>
        <w:spacing w:line="276" w:lineRule="auto"/>
        <w:ind w:right="123"/>
        <w:jc w:val="both"/>
      </w:pPr>
      <w:r>
        <w:rPr>
          <w:rFonts w:ascii="Arial" w:hAnsi="Arial"/>
          <w:b/>
        </w:rPr>
        <w:t xml:space="preserve">Art. 11 </w:t>
      </w:r>
      <w:r>
        <w:t>- O CONDEMA/CRUZMALTINA elegerá, na sessão de posse</w:t>
      </w:r>
      <w:r>
        <w:rPr>
          <w:spacing w:val="1"/>
        </w:rPr>
        <w:t xml:space="preserve"> </w:t>
      </w:r>
      <w:r>
        <w:t>dos membros referidos no artigo quinto, uma Mesa Diretora com um Presidente, um</w:t>
      </w:r>
      <w:r>
        <w:rPr>
          <w:spacing w:val="1"/>
        </w:rPr>
        <w:t xml:space="preserve"> </w:t>
      </w:r>
      <w:r>
        <w:t>Vice-Presidente</w:t>
      </w:r>
      <w:r>
        <w:rPr>
          <w:spacing w:val="-2"/>
        </w:rPr>
        <w:t xml:space="preserve"> </w:t>
      </w:r>
      <w:r>
        <w:t>e um</w:t>
      </w:r>
      <w:r>
        <w:rPr>
          <w:spacing w:val="-1"/>
        </w:rPr>
        <w:t xml:space="preserve"> </w:t>
      </w:r>
      <w:r>
        <w:t>Secretário</w:t>
      </w:r>
      <w:r>
        <w:rPr>
          <w:spacing w:val="-2"/>
        </w:rPr>
        <w:t xml:space="preserve"> </w:t>
      </w:r>
      <w:r>
        <w:t>Executivo.</w:t>
      </w:r>
    </w:p>
    <w:p w14:paraId="168A85C1" w14:textId="77777777" w:rsidR="00662A95" w:rsidRDefault="009B2124">
      <w:pPr>
        <w:pStyle w:val="Corpodetexto"/>
        <w:spacing w:before="1" w:line="276" w:lineRule="auto"/>
        <w:ind w:right="117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aptos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Diretora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CONDEMA/CRUZMALTINA quaisquer de seus membros, com exceção o secretário(a)</w:t>
      </w:r>
      <w:r>
        <w:rPr>
          <w:spacing w:val="1"/>
        </w:rPr>
        <w:t xml:space="preserve"> </w:t>
      </w:r>
      <w:r>
        <w:t>de Meio</w:t>
      </w:r>
      <w:r>
        <w:rPr>
          <w:spacing w:val="-2"/>
        </w:rPr>
        <w:t xml:space="preserve"> </w:t>
      </w:r>
      <w:r>
        <w:t>Ambiente.</w:t>
      </w:r>
    </w:p>
    <w:p w14:paraId="5B3A05CB" w14:textId="77777777" w:rsidR="00662A95" w:rsidRDefault="009B2124">
      <w:pPr>
        <w:pStyle w:val="Corpodetexto"/>
        <w:spacing w:line="276" w:lineRule="auto"/>
        <w:ind w:right="120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Diretora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regulamentadas no Regimento Interno do CONDEMA/CRUZMALTINA, assim como</w:t>
      </w:r>
      <w:r>
        <w:rPr>
          <w:spacing w:val="1"/>
        </w:rPr>
        <w:t xml:space="preserve"> </w:t>
      </w:r>
      <w:r>
        <w:t>serão realizada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eleições.</w:t>
      </w:r>
    </w:p>
    <w:p w14:paraId="5BFD1DED" w14:textId="77777777" w:rsidR="00662A95" w:rsidRDefault="00662A95">
      <w:pPr>
        <w:pStyle w:val="Corpodetexto"/>
        <w:spacing w:before="5"/>
        <w:ind w:left="0" w:firstLine="0"/>
        <w:rPr>
          <w:sz w:val="27"/>
        </w:rPr>
      </w:pPr>
    </w:p>
    <w:p w14:paraId="1871FD7E" w14:textId="77777777" w:rsidR="00662A95" w:rsidRDefault="009B2124">
      <w:pPr>
        <w:pStyle w:val="Corpodetexto"/>
        <w:spacing w:line="276" w:lineRule="auto"/>
        <w:ind w:right="12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Conselho o necessário suporte técnico-administrativo e financeiro, sem prejuízo da</w:t>
      </w:r>
      <w:r>
        <w:rPr>
          <w:spacing w:val="1"/>
        </w:rPr>
        <w:t xml:space="preserve"> </w:t>
      </w:r>
      <w:r>
        <w:t>colaboração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órgãos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nele representados.</w:t>
      </w:r>
    </w:p>
    <w:p w14:paraId="68168FEE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449C9067" w14:textId="77777777" w:rsidR="00662A95" w:rsidRDefault="009B2124">
      <w:pPr>
        <w:pStyle w:val="Corpodetexto"/>
        <w:spacing w:line="276" w:lineRule="auto"/>
        <w:ind w:right="12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reunir-se-á,</w:t>
      </w:r>
      <w:r>
        <w:rPr>
          <w:spacing w:val="1"/>
        </w:rPr>
        <w:t xml:space="preserve"> </w:t>
      </w:r>
      <w:r>
        <w:t>ordinariamente,</w:t>
      </w:r>
      <w:r>
        <w:rPr>
          <w:spacing w:val="1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estabelecida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extraordinário,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convocado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ou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menos,</w:t>
      </w:r>
      <w:r>
        <w:rPr>
          <w:spacing w:val="-3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(cinquenta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membros</w:t>
      </w:r>
      <w:r>
        <w:rPr>
          <w:spacing w:val="-1"/>
        </w:rPr>
        <w:t xml:space="preserve"> </w:t>
      </w:r>
      <w:r>
        <w:t>titulares.</w:t>
      </w:r>
    </w:p>
    <w:p w14:paraId="455C8B52" w14:textId="77777777" w:rsidR="00662A95" w:rsidRDefault="00662A95">
      <w:pPr>
        <w:pStyle w:val="Corpodetexto"/>
        <w:spacing w:before="9"/>
        <w:ind w:left="0" w:firstLine="0"/>
        <w:rPr>
          <w:sz w:val="27"/>
        </w:rPr>
      </w:pPr>
    </w:p>
    <w:p w14:paraId="0A59A2B5" w14:textId="77777777" w:rsidR="00662A95" w:rsidRDefault="009B2124">
      <w:pPr>
        <w:pStyle w:val="Corpodetexto"/>
        <w:spacing w:line="276" w:lineRule="auto"/>
        <w:ind w:right="122"/>
        <w:jc w:val="both"/>
      </w:pPr>
      <w:r>
        <w:t>§1º - As reuniões do Conselho serão realizadas com a presença de</w:t>
      </w:r>
      <w:r>
        <w:rPr>
          <w:spacing w:val="1"/>
        </w:rPr>
        <w:t xml:space="preserve"> </w:t>
      </w:r>
      <w:r>
        <w:t>membros efetivos ou seus suplentes, observado quórum mínimo de metade de seus</w:t>
      </w:r>
      <w:r>
        <w:rPr>
          <w:spacing w:val="1"/>
        </w:rPr>
        <w:t xml:space="preserve"> </w:t>
      </w:r>
      <w:r>
        <w:t>membros e as deliberações serão por maioria simples, cabendo ao Presidente o voto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todas as votações.</w:t>
      </w:r>
    </w:p>
    <w:p w14:paraId="2BC3AC08" w14:textId="77777777" w:rsidR="00662A95" w:rsidRDefault="009B2124">
      <w:pPr>
        <w:pStyle w:val="Corpodetexto"/>
        <w:spacing w:before="1" w:line="276" w:lineRule="auto"/>
        <w:ind w:right="123"/>
        <w:jc w:val="both"/>
      </w:pPr>
      <w:r>
        <w:t>§2º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convidados,</w:t>
      </w:r>
      <w:r>
        <w:rPr>
          <w:spacing w:val="-4"/>
        </w:rPr>
        <w:t xml:space="preserve"> </w:t>
      </w:r>
      <w:r>
        <w:t>esclarecendo-se</w:t>
      </w:r>
      <w:r>
        <w:rPr>
          <w:spacing w:val="-4"/>
        </w:rPr>
        <w:t xml:space="preserve"> </w:t>
      </w:r>
      <w:r>
        <w:t>antecipadamente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lhes</w:t>
      </w:r>
      <w:r>
        <w:rPr>
          <w:spacing w:val="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concedido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voz.</w:t>
      </w:r>
    </w:p>
    <w:p w14:paraId="0CAB842E" w14:textId="77777777" w:rsidR="00662A95" w:rsidRDefault="00662A95">
      <w:pPr>
        <w:spacing w:line="276" w:lineRule="auto"/>
        <w:jc w:val="both"/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2AFA80F3" w14:textId="77777777" w:rsidR="00662A95" w:rsidRDefault="00662A95">
      <w:pPr>
        <w:pStyle w:val="Corpodetexto"/>
        <w:ind w:left="0" w:firstLine="0"/>
        <w:rPr>
          <w:sz w:val="15"/>
        </w:rPr>
      </w:pPr>
    </w:p>
    <w:p w14:paraId="6731B282" w14:textId="77777777" w:rsidR="00662A95" w:rsidRDefault="009B2124">
      <w:pPr>
        <w:pStyle w:val="Corpodetexto"/>
        <w:spacing w:before="93" w:line="276" w:lineRule="auto"/>
        <w:ind w:right="127"/>
        <w:jc w:val="both"/>
      </w:pPr>
      <w:r>
        <w:rPr>
          <w:rFonts w:ascii="Arial" w:hAnsi="Arial"/>
          <w:b/>
        </w:rPr>
        <w:t xml:space="preserve">Art. 14 </w:t>
      </w:r>
      <w:r>
        <w:t>- As ocorrências e deliberações tomadas nas sessões deverão</w:t>
      </w:r>
      <w:r>
        <w:rPr>
          <w:spacing w:val="1"/>
        </w:rPr>
        <w:t xml:space="preserve"> </w:t>
      </w:r>
      <w:r>
        <w:t>constar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assinada</w:t>
      </w:r>
      <w:r>
        <w:rPr>
          <w:spacing w:val="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membros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conselho.</w:t>
      </w:r>
    </w:p>
    <w:p w14:paraId="789A02F5" w14:textId="77777777" w:rsidR="00662A95" w:rsidRDefault="00662A95">
      <w:pPr>
        <w:pStyle w:val="Corpodetexto"/>
        <w:spacing w:before="5"/>
        <w:ind w:left="0" w:firstLine="0"/>
        <w:rPr>
          <w:sz w:val="27"/>
        </w:rPr>
      </w:pPr>
    </w:p>
    <w:p w14:paraId="47707A1F" w14:textId="77777777" w:rsidR="00662A95" w:rsidRDefault="009B2124">
      <w:pPr>
        <w:pStyle w:val="Corpodetexto"/>
        <w:spacing w:line="276" w:lineRule="auto"/>
        <w:ind w:right="123"/>
        <w:jc w:val="both"/>
      </w:pPr>
      <w:r>
        <w:rPr>
          <w:rFonts w:ascii="Arial" w:hAnsi="Arial"/>
          <w:b/>
        </w:rPr>
        <w:t xml:space="preserve">Art. 15 </w:t>
      </w:r>
      <w:r>
        <w:t>- O CONDEMA/CRUZMALTINA poderá instituir, se necessário,</w:t>
      </w:r>
      <w:r>
        <w:rPr>
          <w:spacing w:val="1"/>
        </w:rPr>
        <w:t xml:space="preserve"> </w:t>
      </w:r>
      <w:r>
        <w:t>em seu regimento interno, câmaras técnicas em diversas áreas de interesse e ainda</w:t>
      </w:r>
      <w:r>
        <w:rPr>
          <w:spacing w:val="1"/>
        </w:rPr>
        <w:t xml:space="preserve"> </w:t>
      </w:r>
      <w:r>
        <w:t>recorrer a técnicos e entidades de notória especialização em assuntos de interesse</w:t>
      </w:r>
      <w:r>
        <w:rPr>
          <w:spacing w:val="1"/>
        </w:rPr>
        <w:t xml:space="preserve"> </w:t>
      </w:r>
      <w:r>
        <w:t>ambiental.</w:t>
      </w:r>
    </w:p>
    <w:p w14:paraId="4109E0B0" w14:textId="77777777" w:rsidR="00662A95" w:rsidRDefault="009B2124">
      <w:pPr>
        <w:pStyle w:val="Ttulo1"/>
        <w:ind w:right="2021"/>
      </w:pPr>
      <w:r>
        <w:t>Capítulo</w:t>
      </w:r>
      <w:r>
        <w:rPr>
          <w:spacing w:val="-1"/>
        </w:rPr>
        <w:t xml:space="preserve"> </w:t>
      </w:r>
      <w:r>
        <w:t>V</w:t>
      </w:r>
    </w:p>
    <w:p w14:paraId="32FD8938" w14:textId="77777777" w:rsidR="00662A95" w:rsidRDefault="009B2124">
      <w:pPr>
        <w:spacing w:before="43"/>
        <w:ind w:left="2001" w:right="20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FISCALIZAÇÃO E IMPOSIÇÃO 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SANÇÕES</w:t>
      </w:r>
    </w:p>
    <w:p w14:paraId="4385F58C" w14:textId="77777777" w:rsidR="00662A95" w:rsidRDefault="00662A95">
      <w:pPr>
        <w:pStyle w:val="Corpodetexto"/>
        <w:spacing w:before="2"/>
        <w:ind w:left="0" w:firstLine="0"/>
        <w:rPr>
          <w:rFonts w:ascii="Arial"/>
          <w:b/>
          <w:sz w:val="31"/>
        </w:rPr>
      </w:pPr>
    </w:p>
    <w:p w14:paraId="0529CB4A" w14:textId="77777777" w:rsidR="00662A95" w:rsidRDefault="009B2124">
      <w:pPr>
        <w:pStyle w:val="Corpodetexto"/>
        <w:spacing w:line="276" w:lineRule="auto"/>
        <w:ind w:right="11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16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investidos</w:t>
      </w:r>
      <w:r>
        <w:rPr>
          <w:spacing w:val="1"/>
        </w:rPr>
        <w:t xml:space="preserve"> </w:t>
      </w:r>
      <w:r>
        <w:t>na atribuição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ambiental no</w:t>
      </w:r>
      <w:r>
        <w:rPr>
          <w:spacing w:val="1"/>
        </w:rPr>
        <w:t xml:space="preserve"> </w:t>
      </w:r>
      <w:r>
        <w:t>município.</w:t>
      </w:r>
    </w:p>
    <w:p w14:paraId="2F6877AD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55C3FE9D" w14:textId="77777777" w:rsidR="00662A95" w:rsidRDefault="009B2124">
      <w:pPr>
        <w:pStyle w:val="Corpodetexto"/>
        <w:spacing w:line="276" w:lineRule="auto"/>
        <w:ind w:right="12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ambiental municipal devem ser padronizados e normatizados por ato do Chefe</w:t>
      </w:r>
      <w:r>
        <w:rPr>
          <w:spacing w:val="6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Executivo Municipal, por meio de Decreto.</w:t>
      </w:r>
    </w:p>
    <w:p w14:paraId="5B0BB3E9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6B01DA8B" w14:textId="77777777" w:rsidR="00662A95" w:rsidRDefault="009B2124">
      <w:pPr>
        <w:pStyle w:val="Corpodetexto"/>
        <w:spacing w:line="276" w:lineRule="auto"/>
        <w:ind w:right="118"/>
        <w:jc w:val="both"/>
      </w:pPr>
      <w:r>
        <w:rPr>
          <w:rFonts w:ascii="Arial" w:hAnsi="Arial"/>
          <w:b/>
        </w:rPr>
        <w:t>Art. 18 -</w:t>
      </w:r>
      <w:r>
        <w:rPr>
          <w:rFonts w:ascii="Arial" w:hAnsi="Arial"/>
          <w:b/>
          <w:spacing w:val="1"/>
        </w:rPr>
        <w:t xml:space="preserve"> </w:t>
      </w:r>
      <w:r>
        <w:t>As sanções administrativas constituem-se nas penalidades e</w:t>
      </w:r>
      <w:r>
        <w:rPr>
          <w:spacing w:val="1"/>
        </w:rPr>
        <w:t xml:space="preserve"> </w:t>
      </w:r>
      <w:r>
        <w:t>medidas preventivas, previstas nas legislações federal, estadual e municipal, sendo</w:t>
      </w:r>
      <w:r>
        <w:rPr>
          <w:spacing w:val="1"/>
        </w:rPr>
        <w:t xml:space="preserve"> </w:t>
      </w:r>
      <w:r>
        <w:t>aplicadas após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tramitação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infracional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Meio Ambiente.</w:t>
      </w:r>
    </w:p>
    <w:p w14:paraId="4129EBB9" w14:textId="77777777" w:rsidR="00662A95" w:rsidRDefault="009B2124">
      <w:pPr>
        <w:pStyle w:val="Corpodetexto"/>
        <w:spacing w:line="276" w:lineRule="auto"/>
        <w:ind w:right="122"/>
        <w:jc w:val="both"/>
      </w:pPr>
      <w:r>
        <w:t>§1º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iminência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degradação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evitá-la,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cessá-la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mitigá-la,</w:t>
      </w:r>
      <w:r>
        <w:rPr>
          <w:spacing w:val="1"/>
        </w:rPr>
        <w:t xml:space="preserve"> </w:t>
      </w:r>
      <w:r>
        <w:t>comunicando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 Meio</w:t>
      </w:r>
      <w:r>
        <w:rPr>
          <w:spacing w:val="-1"/>
        </w:rPr>
        <w:t xml:space="preserve"> </w:t>
      </w:r>
      <w:r>
        <w:t>Ambiente</w:t>
      </w:r>
      <w:r>
        <w:rPr>
          <w:spacing w:val="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cabíveis.</w:t>
      </w:r>
    </w:p>
    <w:p w14:paraId="00450156" w14:textId="77777777" w:rsidR="00662A95" w:rsidRDefault="009B2124">
      <w:pPr>
        <w:pStyle w:val="Corpodetexto"/>
        <w:spacing w:before="1" w:line="276" w:lineRule="auto"/>
        <w:ind w:right="121"/>
        <w:jc w:val="both"/>
      </w:pPr>
      <w:r>
        <w:t>§ 2º - O disposto no caput deste artigo não impede o exercício pelos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federativos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atribuição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empreendimentos e atividades efetiva ou potencialmente poluidores ou utilizadores de</w:t>
      </w:r>
      <w:r>
        <w:rPr>
          <w:spacing w:val="1"/>
        </w:rPr>
        <w:t xml:space="preserve"> </w:t>
      </w:r>
      <w:r>
        <w:t>recursos naturais com a legislação ambiental em vigor, prevalecendo o auto de infração</w:t>
      </w:r>
      <w:r>
        <w:rPr>
          <w:spacing w:val="-64"/>
        </w:rPr>
        <w:t xml:space="preserve"> </w:t>
      </w:r>
      <w:r>
        <w:t>ambiental</w:t>
      </w:r>
      <w:r>
        <w:rPr>
          <w:spacing w:val="12"/>
        </w:rPr>
        <w:t xml:space="preserve"> </w:t>
      </w:r>
      <w:r>
        <w:t>lavrado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órgão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detenha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atribuição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licenciamento</w:t>
      </w:r>
      <w:r>
        <w:rPr>
          <w:spacing w:val="12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autorização</w:t>
      </w:r>
      <w:r>
        <w:rPr>
          <w:spacing w:val="-64"/>
        </w:rPr>
        <w:t xml:space="preserve"> </w:t>
      </w:r>
      <w:r>
        <w:t>a que se</w:t>
      </w:r>
      <w:r>
        <w:rPr>
          <w:spacing w:val="-1"/>
        </w:rPr>
        <w:t xml:space="preserve"> </w:t>
      </w:r>
      <w:r>
        <w:t>refere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caput</w:t>
      </w:r>
    </w:p>
    <w:p w14:paraId="7250EDA5" w14:textId="77777777" w:rsidR="00662A95" w:rsidRDefault="00662A95">
      <w:pPr>
        <w:pStyle w:val="Corpodetexto"/>
        <w:ind w:left="0" w:firstLine="0"/>
        <w:rPr>
          <w:sz w:val="26"/>
        </w:rPr>
      </w:pPr>
    </w:p>
    <w:p w14:paraId="25B9D5FF" w14:textId="77777777" w:rsidR="00662A95" w:rsidRDefault="00662A95">
      <w:pPr>
        <w:pStyle w:val="Corpodetexto"/>
        <w:spacing w:before="3"/>
        <w:ind w:left="0" w:firstLine="0"/>
        <w:rPr>
          <w:sz w:val="29"/>
        </w:rPr>
      </w:pPr>
    </w:p>
    <w:p w14:paraId="65534DA8" w14:textId="77777777" w:rsidR="00662A95" w:rsidRDefault="009B2124">
      <w:pPr>
        <w:pStyle w:val="Ttulo1"/>
        <w:ind w:left="2175" w:right="2194"/>
      </w:pPr>
      <w:r>
        <w:t>Capítulo VI</w:t>
      </w:r>
    </w:p>
    <w:p w14:paraId="47D724CF" w14:textId="77777777" w:rsidR="00662A95" w:rsidRDefault="009B2124">
      <w:pPr>
        <w:spacing w:before="41"/>
        <w:ind w:left="2001" w:right="202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FUNDO MUNICIPAL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 MEIO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AMBIENTE</w:t>
      </w:r>
    </w:p>
    <w:p w14:paraId="23ABFFEE" w14:textId="77777777" w:rsidR="00662A95" w:rsidRDefault="00662A95">
      <w:pPr>
        <w:jc w:val="center"/>
        <w:rPr>
          <w:rFonts w:ascii="Arial"/>
          <w:sz w:val="24"/>
        </w:rPr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18860210" w14:textId="77777777" w:rsidR="00662A95" w:rsidRDefault="00662A95">
      <w:pPr>
        <w:pStyle w:val="Corpodetexto"/>
        <w:ind w:left="0" w:firstLine="0"/>
        <w:rPr>
          <w:rFonts w:ascii="Arial"/>
          <w:b/>
          <w:sz w:val="15"/>
        </w:rPr>
      </w:pPr>
    </w:p>
    <w:p w14:paraId="6809E6EB" w14:textId="77777777" w:rsidR="00662A95" w:rsidRDefault="009B2124">
      <w:pPr>
        <w:pStyle w:val="Corpodetexto"/>
        <w:spacing w:before="93" w:line="276" w:lineRule="auto"/>
        <w:ind w:right="117"/>
        <w:jc w:val="both"/>
      </w:pPr>
      <w:r>
        <w:rPr>
          <w:rFonts w:ascii="Arial" w:hAnsi="Arial"/>
          <w:b/>
        </w:rPr>
        <w:t xml:space="preserve">Art. 19 - </w:t>
      </w:r>
      <w:r>
        <w:t>Fica</w:t>
      </w:r>
      <w:r>
        <w:rPr>
          <w:spacing w:val="67"/>
        </w:rPr>
        <w:t xml:space="preserve"> </w:t>
      </w:r>
      <w:r>
        <w:t>criado</w:t>
      </w:r>
      <w:r>
        <w:rPr>
          <w:spacing w:val="67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Fundo</w:t>
      </w:r>
      <w:r>
        <w:rPr>
          <w:spacing w:val="67"/>
        </w:rPr>
        <w:t xml:space="preserve"> </w:t>
      </w:r>
      <w:r>
        <w:t>Municipal</w:t>
      </w:r>
      <w:r>
        <w:rPr>
          <w:spacing w:val="67"/>
        </w:rPr>
        <w:t xml:space="preserve"> </w:t>
      </w:r>
      <w:r>
        <w:t>de   Meio   Ambiente -</w:t>
      </w:r>
      <w:r>
        <w:rPr>
          <w:spacing w:val="1"/>
        </w:rPr>
        <w:t xml:space="preserve"> </w:t>
      </w:r>
      <w:r>
        <w:t>FMMA,</w:t>
      </w:r>
      <w:r>
        <w:rPr>
          <w:spacing w:val="11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finalidade</w:t>
      </w:r>
      <w:r>
        <w:rPr>
          <w:spacing w:val="97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mobilizar</w:t>
      </w:r>
      <w:r>
        <w:rPr>
          <w:spacing w:val="98"/>
        </w:rPr>
        <w:t xml:space="preserve"> </w:t>
      </w:r>
      <w:r>
        <w:t xml:space="preserve">e  </w:t>
      </w:r>
      <w:r>
        <w:rPr>
          <w:spacing w:val="27"/>
        </w:rPr>
        <w:t xml:space="preserve"> </w:t>
      </w:r>
      <w:r>
        <w:t xml:space="preserve">gerir  </w:t>
      </w:r>
      <w:r>
        <w:rPr>
          <w:spacing w:val="32"/>
        </w:rPr>
        <w:t xml:space="preserve"> </w:t>
      </w:r>
      <w:r>
        <w:t xml:space="preserve">recursos  </w:t>
      </w:r>
      <w:r>
        <w:rPr>
          <w:spacing w:val="29"/>
        </w:rPr>
        <w:t xml:space="preserve"> </w:t>
      </w:r>
      <w:r>
        <w:t xml:space="preserve">para  </w:t>
      </w:r>
      <w:r>
        <w:rPr>
          <w:spacing w:val="29"/>
        </w:rPr>
        <w:t xml:space="preserve"> </w:t>
      </w:r>
      <w:r>
        <w:t xml:space="preserve">o  </w:t>
      </w:r>
      <w:r>
        <w:rPr>
          <w:spacing w:val="30"/>
        </w:rPr>
        <w:t xml:space="preserve"> </w:t>
      </w:r>
      <w:r>
        <w:t>financiamento</w:t>
      </w:r>
      <w:r>
        <w:rPr>
          <w:spacing w:val="-6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planos, programas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projetos</w:t>
      </w:r>
      <w:r>
        <w:rPr>
          <w:spacing w:val="67"/>
        </w:rPr>
        <w:t xml:space="preserve"> </w:t>
      </w:r>
      <w:r>
        <w:t>que</w:t>
      </w:r>
      <w:r>
        <w:rPr>
          <w:spacing w:val="67"/>
        </w:rPr>
        <w:t xml:space="preserve"> </w:t>
      </w:r>
      <w:r>
        <w:t>visem</w:t>
      </w:r>
      <w:r>
        <w:rPr>
          <w:spacing w:val="67"/>
        </w:rPr>
        <w:t xml:space="preserve"> </w:t>
      </w:r>
      <w:r>
        <w:t>ao</w:t>
      </w:r>
      <w:r>
        <w:rPr>
          <w:spacing w:val="67"/>
        </w:rPr>
        <w:t xml:space="preserve"> </w:t>
      </w:r>
      <w:r>
        <w:t>uso racional dos recursos</w:t>
      </w:r>
      <w:r>
        <w:rPr>
          <w:spacing w:val="1"/>
        </w:rPr>
        <w:t xml:space="preserve"> </w:t>
      </w:r>
      <w:r>
        <w:t>ambientais,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ambientais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 promoção da</w:t>
      </w:r>
      <w:r>
        <w:rPr>
          <w:spacing w:val="-1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ambiental.</w:t>
      </w:r>
    </w:p>
    <w:p w14:paraId="5EECADAB" w14:textId="77777777" w:rsidR="00662A95" w:rsidRDefault="009B2124">
      <w:pPr>
        <w:pStyle w:val="Corpodetexto"/>
        <w:spacing w:line="276" w:lineRule="auto"/>
        <w:ind w:right="118"/>
        <w:jc w:val="both"/>
      </w:pPr>
      <w:r>
        <w:t>§1º - O Fundo Municipal de Meio Ambiente é vinculado à Secretaria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Meio Ambiente.</w:t>
      </w:r>
    </w:p>
    <w:p w14:paraId="38CF7354" w14:textId="77777777" w:rsidR="00662A95" w:rsidRDefault="009B2124">
      <w:pPr>
        <w:pStyle w:val="Corpodetexto"/>
        <w:spacing w:line="276" w:lineRule="auto"/>
        <w:ind w:right="120"/>
        <w:jc w:val="both"/>
      </w:pPr>
      <w:r>
        <w:t>§2º - O registro e contabilização das receitas e das despesas do Fundo</w:t>
      </w:r>
      <w:r>
        <w:rPr>
          <w:spacing w:val="-64"/>
        </w:rPr>
        <w:t xml:space="preserve"> </w:t>
      </w:r>
      <w:r>
        <w:t>Municipal de Meio Ambiente será efetuado mediante a criação de fonte de recurso</w:t>
      </w:r>
      <w:r>
        <w:rPr>
          <w:spacing w:val="1"/>
        </w:rPr>
        <w:t xml:space="preserve"> </w:t>
      </w:r>
      <w:r>
        <w:t>específica</w:t>
      </w:r>
      <w:r>
        <w:rPr>
          <w:spacing w:val="-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orçamento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Ambiente.</w:t>
      </w:r>
    </w:p>
    <w:p w14:paraId="0988412D" w14:textId="77777777" w:rsidR="00662A95" w:rsidRDefault="009B2124">
      <w:pPr>
        <w:pStyle w:val="Corpodetexto"/>
        <w:spacing w:line="276" w:lineRule="auto"/>
        <w:ind w:right="124"/>
        <w:jc w:val="both"/>
      </w:pPr>
      <w:r>
        <w:t>§3º - O órgão ao qual está vinculado o Fundo fornecerá os recursos</w:t>
      </w:r>
      <w:r>
        <w:rPr>
          <w:spacing w:val="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materiais necessários</w:t>
      </w:r>
      <w:r>
        <w:rPr>
          <w:spacing w:val="-3"/>
        </w:rPr>
        <w:t xml:space="preserve"> </w:t>
      </w:r>
      <w:r>
        <w:t>à consecução dos</w:t>
      </w:r>
      <w:r>
        <w:rPr>
          <w:spacing w:val="-1"/>
        </w:rPr>
        <w:t xml:space="preserve"> </w:t>
      </w:r>
      <w:r>
        <w:t>seus objetivos.</w:t>
      </w:r>
    </w:p>
    <w:p w14:paraId="4B38FECA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649361FF" w14:textId="77777777" w:rsidR="00662A95" w:rsidRDefault="009B2124">
      <w:pPr>
        <w:pStyle w:val="Corpodetexto"/>
        <w:spacing w:line="276" w:lineRule="auto"/>
        <w:ind w:right="117"/>
        <w:jc w:val="both"/>
      </w:pPr>
      <w:r>
        <w:rPr>
          <w:rFonts w:ascii="Arial" w:hAnsi="Arial"/>
          <w:b/>
        </w:rPr>
        <w:t xml:space="preserve">Art. 20 </w:t>
      </w:r>
      <w:r>
        <w:t>- O Fundo Municipal do Meio Ambiente será administrado pela</w:t>
      </w:r>
      <w:r>
        <w:rPr>
          <w:spacing w:val="1"/>
        </w:rPr>
        <w:t xml:space="preserve"> </w:t>
      </w:r>
      <w:r>
        <w:t>Secretaria Municipal de Meio Ambiente, com prévia autorização do Conselho 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Cruzmaltina-PR,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possui,</w:t>
      </w:r>
      <w:r>
        <w:rPr>
          <w:spacing w:val="66"/>
        </w:rPr>
        <w:t xml:space="preserve"> </w:t>
      </w:r>
      <w:r>
        <w:t>sobre</w:t>
      </w:r>
      <w:r>
        <w:rPr>
          <w:spacing w:val="67"/>
        </w:rPr>
        <w:t xml:space="preserve"> </w:t>
      </w:r>
      <w:r>
        <w:t>tal,</w:t>
      </w:r>
      <w:r>
        <w:rPr>
          <w:spacing w:val="6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atribuições</w:t>
      </w:r>
      <w:r>
        <w:rPr>
          <w:spacing w:val="-4"/>
        </w:rPr>
        <w:t xml:space="preserve"> </w:t>
      </w:r>
      <w:r>
        <w:t>específicas:</w:t>
      </w:r>
    </w:p>
    <w:p w14:paraId="052372F2" w14:textId="77777777" w:rsidR="00662A95" w:rsidRDefault="00662A95">
      <w:pPr>
        <w:pStyle w:val="Corpodetexto"/>
        <w:spacing w:before="6"/>
        <w:ind w:left="0" w:firstLine="0"/>
        <w:rPr>
          <w:sz w:val="27"/>
        </w:rPr>
      </w:pPr>
    </w:p>
    <w:p w14:paraId="3BFD5254" w14:textId="77777777" w:rsidR="00662A95" w:rsidRDefault="009B2124">
      <w:pPr>
        <w:pStyle w:val="PargrafodaLista"/>
        <w:numPr>
          <w:ilvl w:val="0"/>
          <w:numId w:val="10"/>
        </w:numPr>
        <w:tabs>
          <w:tab w:val="left" w:pos="1990"/>
        </w:tabs>
        <w:spacing w:line="276" w:lineRule="auto"/>
        <w:ind w:right="120" w:firstLine="1701"/>
        <w:jc w:val="both"/>
        <w:rPr>
          <w:sz w:val="24"/>
        </w:rPr>
      </w:pPr>
      <w:r>
        <w:rPr>
          <w:sz w:val="24"/>
        </w:rPr>
        <w:t>- Organizar o plano anual de trabalho e cronograma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físico-financeiro,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e prioridades definidas pelo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 Defesa</w:t>
      </w:r>
      <w:r>
        <w:rPr>
          <w:spacing w:val="-1"/>
          <w:sz w:val="24"/>
        </w:rPr>
        <w:t xml:space="preserve"> </w:t>
      </w:r>
      <w:r>
        <w:rPr>
          <w:sz w:val="24"/>
        </w:rPr>
        <w:t>do Meio Ambiente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Cruzmaltina-PR;</w:t>
      </w:r>
    </w:p>
    <w:p w14:paraId="004C4500" w14:textId="77777777" w:rsidR="00662A95" w:rsidRDefault="009B2124">
      <w:pPr>
        <w:pStyle w:val="PargrafodaLista"/>
        <w:numPr>
          <w:ilvl w:val="0"/>
          <w:numId w:val="10"/>
        </w:numPr>
        <w:tabs>
          <w:tab w:val="left" w:pos="2035"/>
        </w:tabs>
        <w:spacing w:before="1" w:line="276" w:lineRule="auto"/>
        <w:ind w:right="119" w:firstLine="1701"/>
        <w:jc w:val="both"/>
        <w:rPr>
          <w:sz w:val="24"/>
        </w:rPr>
      </w:pPr>
      <w:r>
        <w:rPr>
          <w:sz w:val="24"/>
        </w:rPr>
        <w:t>- Celebrar convênios, acordos ou contratos, observada a 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pertinente, com</w:t>
      </w:r>
      <w:r>
        <w:rPr>
          <w:spacing w:val="1"/>
          <w:sz w:val="24"/>
        </w:rPr>
        <w:t xml:space="preserve"> </w:t>
      </w:r>
      <w:r>
        <w:rPr>
          <w:sz w:val="24"/>
        </w:rPr>
        <w:t>entidades públicas ou privadas, visando à execução das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custeadas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recursos do</w:t>
      </w:r>
      <w:r>
        <w:rPr>
          <w:spacing w:val="-2"/>
          <w:sz w:val="24"/>
        </w:rPr>
        <w:t xml:space="preserve"> </w:t>
      </w:r>
      <w:r>
        <w:rPr>
          <w:sz w:val="24"/>
        </w:rPr>
        <w:t>Fundo;</w:t>
      </w:r>
    </w:p>
    <w:p w14:paraId="08FFB45F" w14:textId="77777777" w:rsidR="00662A95" w:rsidRDefault="009B2124">
      <w:pPr>
        <w:pStyle w:val="Corpodetexto"/>
        <w:spacing w:line="278" w:lineRule="auto"/>
        <w:ind w:right="128"/>
        <w:jc w:val="both"/>
      </w:pPr>
      <w:r>
        <w:t>IIII - Outras atribuições que lhe sejam pertinentes, na qualidade de</w:t>
      </w:r>
      <w:r>
        <w:rPr>
          <w:spacing w:val="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 Fundo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 específica;</w:t>
      </w:r>
    </w:p>
    <w:p w14:paraId="54B749CC" w14:textId="77777777" w:rsidR="00662A95" w:rsidRDefault="009B2124">
      <w:pPr>
        <w:pStyle w:val="Corpodetexto"/>
        <w:spacing w:line="276" w:lineRule="auto"/>
        <w:ind w:right="125"/>
        <w:jc w:val="both"/>
      </w:pPr>
      <w:r>
        <w:t>IV - Prestar contas dos recursos do Fundo aos órgãos competentes,</w:t>
      </w:r>
      <w:r>
        <w:rPr>
          <w:spacing w:val="1"/>
        </w:rPr>
        <w:t xml:space="preserve"> </w:t>
      </w:r>
      <w:r>
        <w:t>quadrimestralmente.</w:t>
      </w:r>
    </w:p>
    <w:p w14:paraId="1697028D" w14:textId="77777777" w:rsidR="00662A95" w:rsidRDefault="00662A95">
      <w:pPr>
        <w:pStyle w:val="Corpodetexto"/>
        <w:spacing w:before="2"/>
        <w:ind w:left="0" w:firstLine="0"/>
        <w:rPr>
          <w:sz w:val="27"/>
        </w:rPr>
      </w:pPr>
    </w:p>
    <w:p w14:paraId="3A49918C" w14:textId="77777777" w:rsidR="00662A95" w:rsidRDefault="009B2124">
      <w:pPr>
        <w:pStyle w:val="Corpodetexto"/>
        <w:spacing w:line="276" w:lineRule="auto"/>
        <w:ind w:right="121"/>
        <w:jc w:val="both"/>
      </w:pPr>
      <w:r>
        <w:rPr>
          <w:rFonts w:ascii="Arial" w:hAnsi="Arial"/>
          <w:b/>
        </w:rPr>
        <w:t xml:space="preserve">Art. 21 - </w:t>
      </w:r>
      <w:r>
        <w:t>A execução dos recursos Fundo será aprovado pelo Conselho</w:t>
      </w:r>
      <w:r>
        <w:rPr>
          <w:spacing w:val="-64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Cruzmaltina-PR,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competências</w:t>
      </w:r>
      <w:r>
        <w:rPr>
          <w:spacing w:val="1"/>
        </w:rPr>
        <w:t xml:space="preserve"> </w:t>
      </w:r>
      <w:r>
        <w:t>específicas</w:t>
      </w:r>
      <w:r>
        <w:rPr>
          <w:spacing w:val="-1"/>
        </w:rPr>
        <w:t xml:space="preserve"> </w:t>
      </w:r>
      <w:r>
        <w:t>para:</w:t>
      </w:r>
    </w:p>
    <w:p w14:paraId="336175C9" w14:textId="77777777" w:rsidR="00662A95" w:rsidRDefault="00662A95">
      <w:pPr>
        <w:pStyle w:val="Corpodetexto"/>
        <w:spacing w:before="7"/>
        <w:ind w:left="0" w:firstLine="0"/>
        <w:rPr>
          <w:sz w:val="19"/>
        </w:rPr>
      </w:pPr>
    </w:p>
    <w:p w14:paraId="3CF07643" w14:textId="77777777" w:rsidR="00662A95" w:rsidRDefault="00662A95">
      <w:pPr>
        <w:rPr>
          <w:sz w:val="19"/>
        </w:rPr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6FF5C4CC" w14:textId="77777777" w:rsidR="00662A95" w:rsidRDefault="00662A95">
      <w:pPr>
        <w:pStyle w:val="Corpodetexto"/>
        <w:spacing w:before="7"/>
        <w:ind w:left="0" w:firstLine="0"/>
        <w:rPr>
          <w:sz w:val="35"/>
        </w:rPr>
      </w:pPr>
    </w:p>
    <w:p w14:paraId="428BCBDB" w14:textId="77777777" w:rsidR="00662A95" w:rsidRDefault="009B2124">
      <w:pPr>
        <w:pStyle w:val="Corpodetexto"/>
        <w:ind w:firstLine="0"/>
      </w:pPr>
      <w:r>
        <w:t>Fundo;</w:t>
      </w:r>
    </w:p>
    <w:p w14:paraId="0818733E" w14:textId="77777777" w:rsidR="00662A95" w:rsidRDefault="009B2124">
      <w:pPr>
        <w:pStyle w:val="PargrafodaLista"/>
        <w:numPr>
          <w:ilvl w:val="0"/>
          <w:numId w:val="11"/>
        </w:numPr>
        <w:tabs>
          <w:tab w:val="left" w:pos="522"/>
          <w:tab w:val="left" w:pos="523"/>
        </w:tabs>
        <w:spacing w:before="93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Definir</w:t>
      </w:r>
      <w:r>
        <w:rPr>
          <w:spacing w:val="48"/>
          <w:sz w:val="24"/>
        </w:rPr>
        <w:t xml:space="preserve"> </w:t>
      </w:r>
      <w:r>
        <w:rPr>
          <w:sz w:val="24"/>
        </w:rPr>
        <w:t>os</w:t>
      </w:r>
      <w:r>
        <w:rPr>
          <w:spacing w:val="49"/>
          <w:sz w:val="24"/>
        </w:rPr>
        <w:t xml:space="preserve"> </w:t>
      </w:r>
      <w:r>
        <w:rPr>
          <w:sz w:val="24"/>
        </w:rPr>
        <w:t>critérios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prioridades</w:t>
      </w:r>
      <w:r>
        <w:rPr>
          <w:spacing w:val="46"/>
          <w:sz w:val="24"/>
        </w:rPr>
        <w:t xml:space="preserve"> </w:t>
      </w:r>
      <w:r>
        <w:rPr>
          <w:sz w:val="24"/>
        </w:rPr>
        <w:t>para</w:t>
      </w:r>
      <w:r>
        <w:rPr>
          <w:spacing w:val="46"/>
          <w:sz w:val="24"/>
        </w:rPr>
        <w:t xml:space="preserve"> </w:t>
      </w:r>
      <w:r>
        <w:rPr>
          <w:sz w:val="24"/>
        </w:rPr>
        <w:t>aplicação</w:t>
      </w:r>
      <w:r>
        <w:rPr>
          <w:spacing w:val="47"/>
          <w:sz w:val="24"/>
        </w:rPr>
        <w:t xml:space="preserve"> </w:t>
      </w:r>
      <w:r>
        <w:rPr>
          <w:sz w:val="24"/>
        </w:rPr>
        <w:t>dos</w:t>
      </w:r>
      <w:r>
        <w:rPr>
          <w:spacing w:val="49"/>
          <w:sz w:val="24"/>
        </w:rPr>
        <w:t xml:space="preserve"> </w:t>
      </w:r>
      <w:r>
        <w:rPr>
          <w:sz w:val="24"/>
        </w:rPr>
        <w:t>recursos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</w:p>
    <w:p w14:paraId="2D09CD78" w14:textId="77777777" w:rsidR="00662A95" w:rsidRDefault="00662A95">
      <w:pPr>
        <w:pStyle w:val="Corpodetexto"/>
        <w:spacing w:before="1"/>
        <w:ind w:left="0" w:firstLine="0"/>
        <w:rPr>
          <w:sz w:val="31"/>
        </w:rPr>
      </w:pPr>
    </w:p>
    <w:p w14:paraId="6C1C340E" w14:textId="77777777" w:rsidR="00662A95" w:rsidRDefault="009B2124">
      <w:pPr>
        <w:pStyle w:val="PargrafodaLista"/>
        <w:numPr>
          <w:ilvl w:val="0"/>
          <w:numId w:val="11"/>
        </w:numPr>
        <w:tabs>
          <w:tab w:val="left" w:pos="522"/>
          <w:tab w:val="left" w:pos="523"/>
        </w:tabs>
        <w:jc w:val="left"/>
        <w:rPr>
          <w:sz w:val="24"/>
        </w:rPr>
      </w:pPr>
      <w:r>
        <w:rPr>
          <w:sz w:val="24"/>
        </w:rPr>
        <w:t>Fiscalizar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recursos;</w:t>
      </w:r>
    </w:p>
    <w:p w14:paraId="1105F786" w14:textId="77777777" w:rsidR="00662A95" w:rsidRDefault="00662A95">
      <w:pPr>
        <w:rPr>
          <w:sz w:val="24"/>
        </w:rPr>
        <w:sectPr w:rsidR="00662A95">
          <w:type w:val="continuous"/>
          <w:pgSz w:w="12240" w:h="15840"/>
          <w:pgMar w:top="1980" w:right="1200" w:bottom="1620" w:left="1460" w:header="720" w:footer="720" w:gutter="0"/>
          <w:cols w:num="2" w:space="720" w:equalWidth="0">
            <w:col w:w="889" w:space="813"/>
            <w:col w:w="7878" w:space="0"/>
          </w:cols>
        </w:sectPr>
      </w:pPr>
    </w:p>
    <w:p w14:paraId="2CF57BAA" w14:textId="77777777" w:rsidR="00662A95" w:rsidRDefault="00662A95">
      <w:pPr>
        <w:pStyle w:val="Corpodetexto"/>
        <w:ind w:left="0" w:firstLine="0"/>
        <w:rPr>
          <w:sz w:val="15"/>
        </w:rPr>
      </w:pPr>
    </w:p>
    <w:p w14:paraId="6095F422" w14:textId="77777777" w:rsidR="00662A95" w:rsidRDefault="009B2124">
      <w:pPr>
        <w:pStyle w:val="PargrafodaLista"/>
        <w:numPr>
          <w:ilvl w:val="0"/>
          <w:numId w:val="11"/>
        </w:numPr>
        <w:tabs>
          <w:tab w:val="left" w:pos="2225"/>
        </w:tabs>
        <w:spacing w:before="93" w:line="276" w:lineRule="auto"/>
        <w:ind w:left="100" w:right="120" w:firstLine="1701"/>
        <w:jc w:val="both"/>
        <w:rPr>
          <w:sz w:val="24"/>
        </w:rPr>
      </w:pPr>
      <w:r>
        <w:rPr>
          <w:sz w:val="24"/>
        </w:rPr>
        <w:t>Aprovar o plano anual de trabalho e o cronograma físico-financeiro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Meio Ambiente;</w:t>
      </w:r>
    </w:p>
    <w:p w14:paraId="73C3B236" w14:textId="77777777" w:rsidR="00662A95" w:rsidRDefault="009B2124">
      <w:pPr>
        <w:pStyle w:val="PargrafodaLista"/>
        <w:numPr>
          <w:ilvl w:val="0"/>
          <w:numId w:val="11"/>
        </w:numPr>
        <w:tabs>
          <w:tab w:val="left" w:pos="2225"/>
        </w:tabs>
        <w:spacing w:line="276" w:lineRule="auto"/>
        <w:ind w:left="100" w:right="121" w:firstLine="1701"/>
        <w:jc w:val="both"/>
        <w:rPr>
          <w:sz w:val="24"/>
        </w:rPr>
      </w:pPr>
      <w:r>
        <w:rPr>
          <w:sz w:val="24"/>
        </w:rPr>
        <w:t>Apreciar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Ambiente,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de controle</w:t>
      </w:r>
      <w:r>
        <w:rPr>
          <w:spacing w:val="-1"/>
          <w:sz w:val="24"/>
        </w:rPr>
        <w:t xml:space="preserve"> </w:t>
      </w:r>
      <w:r>
        <w:rPr>
          <w:sz w:val="24"/>
        </w:rPr>
        <w:t>complementar.</w:t>
      </w:r>
    </w:p>
    <w:p w14:paraId="3598B71B" w14:textId="77777777" w:rsidR="00662A95" w:rsidRDefault="009B2124">
      <w:pPr>
        <w:pStyle w:val="PargrafodaLista"/>
        <w:numPr>
          <w:ilvl w:val="0"/>
          <w:numId w:val="11"/>
        </w:numPr>
        <w:tabs>
          <w:tab w:val="left" w:pos="2225"/>
        </w:tabs>
        <w:ind w:left="2224"/>
        <w:jc w:val="both"/>
        <w:rPr>
          <w:sz w:val="24"/>
        </w:rPr>
      </w:pP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 forem pertinentes na</w:t>
      </w:r>
      <w:r>
        <w:rPr>
          <w:spacing w:val="-1"/>
          <w:sz w:val="24"/>
        </w:rPr>
        <w:t xml:space="preserve"> </w:t>
      </w:r>
      <w:r>
        <w:rPr>
          <w:sz w:val="24"/>
        </w:rPr>
        <w:t>forma da legislação</w:t>
      </w:r>
    </w:p>
    <w:p w14:paraId="3EB55974" w14:textId="77777777" w:rsidR="00662A95" w:rsidRDefault="009B2124">
      <w:pPr>
        <w:pStyle w:val="Corpodetexto"/>
        <w:spacing w:before="40"/>
        <w:ind w:firstLine="0"/>
      </w:pPr>
      <w:r>
        <w:t>ambiental.</w:t>
      </w:r>
    </w:p>
    <w:p w14:paraId="4E359E64" w14:textId="77777777" w:rsidR="00662A95" w:rsidRDefault="00662A95">
      <w:pPr>
        <w:pStyle w:val="Corpodetexto"/>
        <w:spacing w:before="3"/>
        <w:ind w:left="0" w:firstLine="0"/>
        <w:rPr>
          <w:sz w:val="23"/>
        </w:rPr>
      </w:pPr>
    </w:p>
    <w:p w14:paraId="7A0A47B4" w14:textId="77777777" w:rsidR="00662A95" w:rsidRDefault="00662A95">
      <w:pPr>
        <w:rPr>
          <w:sz w:val="23"/>
        </w:rPr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776DBB60" w14:textId="77777777" w:rsidR="00662A95" w:rsidRDefault="00662A95">
      <w:pPr>
        <w:pStyle w:val="Corpodetexto"/>
        <w:spacing w:before="7"/>
        <w:ind w:left="0" w:firstLine="0"/>
        <w:rPr>
          <w:sz w:val="35"/>
        </w:rPr>
      </w:pPr>
    </w:p>
    <w:p w14:paraId="47BA3CCC" w14:textId="77777777" w:rsidR="00662A95" w:rsidRDefault="009B2124">
      <w:pPr>
        <w:pStyle w:val="Corpodetexto"/>
        <w:spacing w:before="1" w:line="552" w:lineRule="auto"/>
        <w:ind w:right="22" w:firstLine="0"/>
      </w:pPr>
      <w:r>
        <w:t>provenientes:</w:t>
      </w:r>
      <w:r>
        <w:rPr>
          <w:spacing w:val="-64"/>
        </w:rPr>
        <w:t xml:space="preserve"> </w:t>
      </w:r>
      <w:r>
        <w:t>regulamentar;</w:t>
      </w:r>
    </w:p>
    <w:p w14:paraId="4EBB3FBE" w14:textId="77777777" w:rsidR="00662A95" w:rsidRDefault="009B2124">
      <w:pPr>
        <w:pStyle w:val="Corpodetexto"/>
        <w:tabs>
          <w:tab w:val="left" w:pos="421"/>
          <w:tab w:val="left" w:pos="756"/>
          <w:tab w:val="left" w:pos="1981"/>
          <w:tab w:val="left" w:pos="3756"/>
          <w:tab w:val="left" w:pos="4144"/>
          <w:tab w:val="left" w:pos="5236"/>
          <w:tab w:val="left" w:pos="6625"/>
          <w:tab w:val="left" w:pos="7145"/>
        </w:tabs>
        <w:spacing w:before="93" w:line="552" w:lineRule="auto"/>
        <w:ind w:right="120" w:firstLine="0"/>
      </w:pPr>
      <w:r>
        <w:br w:type="column"/>
      </w: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22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8"/>
        </w:rPr>
        <w:t xml:space="preserve"> </w:t>
      </w:r>
      <w:r>
        <w:t>Constituirão</w:t>
      </w:r>
      <w:r>
        <w:rPr>
          <w:spacing w:val="57"/>
        </w:rPr>
        <w:t xml:space="preserve"> </w:t>
      </w:r>
      <w:r>
        <w:t>recursos</w:t>
      </w:r>
      <w:r>
        <w:rPr>
          <w:spacing w:val="56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FMMA</w:t>
      </w:r>
      <w:r>
        <w:rPr>
          <w:spacing w:val="56"/>
        </w:rPr>
        <w:t xml:space="preserve"> </w:t>
      </w:r>
      <w:r>
        <w:t>aqueles</w:t>
      </w:r>
      <w:r>
        <w:rPr>
          <w:spacing w:val="5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ele</w:t>
      </w:r>
      <w:r>
        <w:rPr>
          <w:spacing w:val="56"/>
        </w:rPr>
        <w:t xml:space="preserve"> </w:t>
      </w:r>
      <w:r>
        <w:t>destinados</w:t>
      </w:r>
      <w:r>
        <w:rPr>
          <w:spacing w:val="-63"/>
        </w:rPr>
        <w:t xml:space="preserve"> </w:t>
      </w:r>
      <w:r>
        <w:t>I</w:t>
      </w:r>
      <w:r>
        <w:tab/>
        <w:t>-</w:t>
      </w:r>
      <w:r>
        <w:tab/>
        <w:t>dotações</w:t>
      </w:r>
      <w:r>
        <w:tab/>
        <w:t>orçamentárias</w:t>
      </w:r>
      <w:r>
        <w:tab/>
        <w:t>e</w:t>
      </w:r>
      <w:r>
        <w:tab/>
        <w:t>créditos</w:t>
      </w:r>
      <w:r>
        <w:tab/>
        <w:t>adicionais,</w:t>
      </w:r>
      <w:r>
        <w:tab/>
        <w:t>na</w:t>
      </w:r>
      <w:r>
        <w:tab/>
      </w:r>
      <w:r>
        <w:rPr>
          <w:spacing w:val="-2"/>
        </w:rPr>
        <w:t>forma</w:t>
      </w:r>
    </w:p>
    <w:p w14:paraId="00892981" w14:textId="77777777" w:rsidR="00662A95" w:rsidRDefault="009B2124">
      <w:pPr>
        <w:pStyle w:val="Corpodetexto"/>
        <w:ind w:firstLine="0"/>
      </w:pPr>
      <w:r>
        <w:t>II</w:t>
      </w:r>
      <w:r>
        <w:rPr>
          <w:spacing w:val="3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penalidades</w:t>
      </w:r>
      <w:r>
        <w:rPr>
          <w:spacing w:val="28"/>
        </w:rPr>
        <w:t xml:space="preserve"> </w:t>
      </w:r>
      <w:r>
        <w:t>pecuniárias</w:t>
      </w:r>
      <w:r>
        <w:rPr>
          <w:spacing w:val="31"/>
        </w:rPr>
        <w:t xml:space="preserve"> </w:t>
      </w:r>
      <w:r>
        <w:t>decorrentes</w:t>
      </w:r>
      <w:r>
        <w:rPr>
          <w:spacing w:val="28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infrações</w:t>
      </w:r>
      <w:r>
        <w:rPr>
          <w:spacing w:val="28"/>
        </w:rPr>
        <w:t xml:space="preserve"> </w:t>
      </w:r>
      <w:r>
        <w:t>ambientais,</w:t>
      </w:r>
      <w:r>
        <w:rPr>
          <w:spacing w:val="31"/>
        </w:rPr>
        <w:t xml:space="preserve"> </w:t>
      </w:r>
      <w:r>
        <w:t>na</w:t>
      </w:r>
    </w:p>
    <w:p w14:paraId="2909E64C" w14:textId="77777777" w:rsidR="00662A95" w:rsidRDefault="00662A95">
      <w:pPr>
        <w:sectPr w:rsidR="00662A95">
          <w:type w:val="continuous"/>
          <w:pgSz w:w="12240" w:h="15840"/>
          <w:pgMar w:top="1980" w:right="1200" w:bottom="1620" w:left="1460" w:header="720" w:footer="720" w:gutter="0"/>
          <w:cols w:num="2" w:space="720" w:equalWidth="0">
            <w:col w:w="1623" w:space="78"/>
            <w:col w:w="7879" w:space="0"/>
          </w:cols>
        </w:sectPr>
      </w:pPr>
    </w:p>
    <w:p w14:paraId="7BD4C06F" w14:textId="77777777" w:rsidR="00662A95" w:rsidRDefault="009B2124">
      <w:pPr>
        <w:pStyle w:val="Corpodetexto"/>
        <w:ind w:firstLine="0"/>
        <w:jc w:val="both"/>
      </w:pPr>
      <w:r>
        <w:t>forma</w:t>
      </w:r>
      <w:r>
        <w:rPr>
          <w:spacing w:val="-5"/>
        </w:rPr>
        <w:t xml:space="preserve"> </w:t>
      </w:r>
      <w:r>
        <w:t>regulamentar;</w:t>
      </w:r>
    </w:p>
    <w:p w14:paraId="2BE74AF7" w14:textId="77777777" w:rsidR="00662A95" w:rsidRDefault="009B2124">
      <w:pPr>
        <w:pStyle w:val="PargrafodaLista"/>
        <w:numPr>
          <w:ilvl w:val="0"/>
          <w:numId w:val="12"/>
        </w:numPr>
        <w:tabs>
          <w:tab w:val="left" w:pos="2141"/>
        </w:tabs>
        <w:spacing w:before="40" w:line="276" w:lineRule="auto"/>
        <w:ind w:right="127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União,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64"/>
          <w:sz w:val="24"/>
        </w:rPr>
        <w:t xml:space="preserve"> </w:t>
      </w:r>
      <w:r>
        <w:rPr>
          <w:sz w:val="24"/>
        </w:rPr>
        <w:t>entidades</w:t>
      </w:r>
      <w:r>
        <w:rPr>
          <w:spacing w:val="-3"/>
          <w:sz w:val="24"/>
        </w:rPr>
        <w:t xml:space="preserve"> </w:t>
      </w:r>
      <w:r>
        <w:rPr>
          <w:sz w:val="24"/>
        </w:rPr>
        <w:t>públicas e</w:t>
      </w:r>
      <w:r>
        <w:rPr>
          <w:spacing w:val="-1"/>
          <w:sz w:val="24"/>
        </w:rPr>
        <w:t xml:space="preserve"> </w:t>
      </w:r>
      <w:r>
        <w:rPr>
          <w:sz w:val="24"/>
        </w:rPr>
        <w:t>privadas;</w:t>
      </w:r>
    </w:p>
    <w:p w14:paraId="63339F80" w14:textId="77777777" w:rsidR="00662A95" w:rsidRDefault="009B2124">
      <w:pPr>
        <w:pStyle w:val="PargrafodaLista"/>
        <w:numPr>
          <w:ilvl w:val="0"/>
          <w:numId w:val="12"/>
        </w:numPr>
        <w:tabs>
          <w:tab w:val="left" w:pos="2102"/>
        </w:tabs>
        <w:spacing w:line="278" w:lineRule="auto"/>
        <w:ind w:right="122" w:firstLine="1701"/>
        <w:jc w:val="both"/>
        <w:rPr>
          <w:sz w:val="24"/>
        </w:rPr>
      </w:pPr>
      <w:r>
        <w:rPr>
          <w:sz w:val="24"/>
        </w:rPr>
        <w:t>- acordos, convênios, contratos e consórcios, de ajuda e cooperação</w:t>
      </w:r>
      <w:r>
        <w:rPr>
          <w:spacing w:val="-64"/>
          <w:sz w:val="24"/>
        </w:rPr>
        <w:t xml:space="preserve"> </w:t>
      </w:r>
      <w:r>
        <w:rPr>
          <w:sz w:val="24"/>
        </w:rPr>
        <w:t>interinstitucional;</w:t>
      </w:r>
    </w:p>
    <w:p w14:paraId="4E7ACD10" w14:textId="77777777" w:rsidR="00662A95" w:rsidRDefault="009B2124">
      <w:pPr>
        <w:pStyle w:val="PargrafodaLista"/>
        <w:numPr>
          <w:ilvl w:val="0"/>
          <w:numId w:val="12"/>
        </w:numPr>
        <w:tabs>
          <w:tab w:val="left" w:pos="2047"/>
        </w:tabs>
        <w:spacing w:line="276" w:lineRule="auto"/>
        <w:ind w:right="120" w:firstLine="1701"/>
        <w:jc w:val="both"/>
        <w:rPr>
          <w:sz w:val="24"/>
        </w:rPr>
      </w:pPr>
      <w:r>
        <w:rPr>
          <w:sz w:val="24"/>
        </w:rPr>
        <w:t>- doações, legados, contribuições em dinheiro, valores, bens móveis</w:t>
      </w:r>
      <w:r>
        <w:rPr>
          <w:spacing w:val="1"/>
          <w:sz w:val="24"/>
        </w:rPr>
        <w:t xml:space="preserve"> </w:t>
      </w:r>
      <w:r>
        <w:rPr>
          <w:sz w:val="24"/>
        </w:rPr>
        <w:t>e imóveis, recebidos de pessoas físicas ou jurídicas, públicas ou privadas, nacionais ou</w:t>
      </w:r>
      <w:r>
        <w:rPr>
          <w:spacing w:val="-64"/>
          <w:sz w:val="24"/>
        </w:rPr>
        <w:t xml:space="preserve"> </w:t>
      </w:r>
      <w:r>
        <w:rPr>
          <w:sz w:val="24"/>
        </w:rPr>
        <w:t>internacionais;</w:t>
      </w:r>
    </w:p>
    <w:p w14:paraId="5819B74D" w14:textId="77777777" w:rsidR="00662A95" w:rsidRDefault="009B2124">
      <w:pPr>
        <w:pStyle w:val="PargrafodaLista"/>
        <w:numPr>
          <w:ilvl w:val="0"/>
          <w:numId w:val="12"/>
        </w:numPr>
        <w:tabs>
          <w:tab w:val="left" w:pos="2167"/>
        </w:tabs>
        <w:spacing w:line="276" w:lineRule="auto"/>
        <w:ind w:right="121" w:firstLine="1701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rendimentos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natureza,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venha</w:t>
      </w:r>
      <w:r>
        <w:rPr>
          <w:spacing w:val="2"/>
          <w:sz w:val="24"/>
        </w:rPr>
        <w:t xml:space="preserve"> </w:t>
      </w:r>
      <w:r>
        <w:rPr>
          <w:sz w:val="24"/>
        </w:rPr>
        <w:t>a  auferir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64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aplicações</w:t>
      </w:r>
      <w:r>
        <w:rPr>
          <w:spacing w:val="-2"/>
          <w:sz w:val="24"/>
        </w:rPr>
        <w:t xml:space="preserve"> </w:t>
      </w:r>
      <w:r>
        <w:rPr>
          <w:sz w:val="24"/>
        </w:rPr>
        <w:t>de seu</w:t>
      </w:r>
      <w:r>
        <w:rPr>
          <w:spacing w:val="-1"/>
          <w:sz w:val="24"/>
        </w:rPr>
        <w:t xml:space="preserve"> </w:t>
      </w:r>
      <w:r>
        <w:rPr>
          <w:sz w:val="24"/>
        </w:rPr>
        <w:t>patrimônio;</w:t>
      </w:r>
    </w:p>
    <w:p w14:paraId="6D99F2AA" w14:textId="77777777" w:rsidR="00662A95" w:rsidRDefault="009B2124">
      <w:pPr>
        <w:pStyle w:val="PargrafodaLista"/>
        <w:numPr>
          <w:ilvl w:val="0"/>
          <w:numId w:val="12"/>
        </w:numPr>
        <w:tabs>
          <w:tab w:val="left" w:pos="2165"/>
        </w:tabs>
        <w:spacing w:line="275" w:lineRule="exact"/>
        <w:ind w:left="2164" w:hanging="363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outros destinados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lei.</w:t>
      </w:r>
    </w:p>
    <w:p w14:paraId="45FF60F7" w14:textId="77777777" w:rsidR="00662A95" w:rsidRDefault="00662A95">
      <w:pPr>
        <w:pStyle w:val="Corpodetexto"/>
        <w:spacing w:before="11"/>
        <w:ind w:left="0" w:firstLine="0"/>
        <w:rPr>
          <w:sz w:val="30"/>
        </w:rPr>
      </w:pPr>
    </w:p>
    <w:p w14:paraId="7137AB49" w14:textId="77777777" w:rsidR="00662A95" w:rsidRDefault="009B2124">
      <w:pPr>
        <w:pStyle w:val="Corpodetexto"/>
        <w:spacing w:line="276" w:lineRule="auto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23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28"/>
        </w:rPr>
        <w:t xml:space="preserve"> </w:t>
      </w:r>
      <w:r>
        <w:t>São</w:t>
      </w:r>
      <w:r>
        <w:rPr>
          <w:spacing w:val="31"/>
        </w:rPr>
        <w:t xml:space="preserve"> </w:t>
      </w:r>
      <w:r>
        <w:t>considerados</w:t>
      </w:r>
      <w:r>
        <w:rPr>
          <w:spacing w:val="29"/>
        </w:rPr>
        <w:t xml:space="preserve"> </w:t>
      </w:r>
      <w:r>
        <w:t>prioritários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aplicação</w:t>
      </w:r>
      <w:r>
        <w:rPr>
          <w:spacing w:val="30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recursos</w:t>
      </w:r>
      <w:r>
        <w:rPr>
          <w:spacing w:val="-6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FMMA os</w:t>
      </w:r>
      <w:r>
        <w:rPr>
          <w:spacing w:val="-2"/>
        </w:rPr>
        <w:t xml:space="preserve"> </w:t>
      </w:r>
      <w:r>
        <w:t>planos, programas e</w:t>
      </w:r>
      <w:r>
        <w:rPr>
          <w:spacing w:val="-2"/>
        </w:rPr>
        <w:t xml:space="preserve"> </w:t>
      </w:r>
      <w:r>
        <w:t>projetos destinados a:</w:t>
      </w:r>
    </w:p>
    <w:p w14:paraId="7FB2FB43" w14:textId="77777777" w:rsidR="00662A95" w:rsidRDefault="009B2124">
      <w:pPr>
        <w:pStyle w:val="PargrafodaLista"/>
        <w:numPr>
          <w:ilvl w:val="0"/>
          <w:numId w:val="13"/>
        </w:numPr>
        <w:tabs>
          <w:tab w:val="left" w:pos="2004"/>
        </w:tabs>
        <w:spacing w:line="276" w:lineRule="auto"/>
        <w:ind w:right="126" w:firstLine="1701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criação,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praças,</w:t>
      </w:r>
      <w:r>
        <w:rPr>
          <w:spacing w:val="1"/>
          <w:sz w:val="24"/>
        </w:rPr>
        <w:t xml:space="preserve"> </w:t>
      </w:r>
      <w:r>
        <w:rPr>
          <w:sz w:val="24"/>
        </w:rPr>
        <w:t>unidades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e demais áreas verdes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proteção ambiental;</w:t>
      </w:r>
    </w:p>
    <w:p w14:paraId="105E4157" w14:textId="77777777" w:rsidR="00662A95" w:rsidRDefault="009B2124">
      <w:pPr>
        <w:pStyle w:val="PargrafodaLista"/>
        <w:numPr>
          <w:ilvl w:val="0"/>
          <w:numId w:val="13"/>
        </w:numPr>
        <w:tabs>
          <w:tab w:val="left" w:pos="2004"/>
        </w:tabs>
        <w:ind w:left="2003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ambiental;</w:t>
      </w:r>
    </w:p>
    <w:p w14:paraId="0AFD4DCC" w14:textId="77777777" w:rsidR="00662A95" w:rsidRDefault="009B2124">
      <w:pPr>
        <w:pStyle w:val="PargrafodaLista"/>
        <w:numPr>
          <w:ilvl w:val="0"/>
          <w:numId w:val="13"/>
        </w:numPr>
        <w:tabs>
          <w:tab w:val="left" w:pos="2110"/>
        </w:tabs>
        <w:spacing w:before="41" w:line="276" w:lineRule="auto"/>
        <w:ind w:right="127" w:firstLine="1701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desenvolvimentos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gestão,</w:t>
      </w:r>
      <w:r>
        <w:rPr>
          <w:spacing w:val="-64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controle ambiental;</w:t>
      </w:r>
    </w:p>
    <w:p w14:paraId="329E3E83" w14:textId="77777777" w:rsidR="00662A95" w:rsidRDefault="009B2124">
      <w:pPr>
        <w:pStyle w:val="PargrafodaLista"/>
        <w:numPr>
          <w:ilvl w:val="0"/>
          <w:numId w:val="13"/>
        </w:numPr>
        <w:tabs>
          <w:tab w:val="left" w:pos="2098"/>
        </w:tabs>
        <w:spacing w:line="278" w:lineRule="auto"/>
        <w:ind w:left="1802" w:right="1626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pesquisas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tecnológico;</w:t>
      </w:r>
      <w:r>
        <w:rPr>
          <w:spacing w:val="-63"/>
          <w:sz w:val="24"/>
        </w:rPr>
        <w:t xml:space="preserve"> </w:t>
      </w:r>
      <w:r>
        <w:rPr>
          <w:sz w:val="24"/>
        </w:rPr>
        <w:t>V -</w:t>
      </w:r>
      <w:r>
        <w:rPr>
          <w:spacing w:val="-1"/>
          <w:sz w:val="24"/>
        </w:rPr>
        <w:t xml:space="preserve"> </w:t>
      </w:r>
      <w:r>
        <w:rPr>
          <w:sz w:val="24"/>
        </w:rPr>
        <w:t>manejo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ecossistemas e</w:t>
      </w:r>
      <w:r>
        <w:rPr>
          <w:spacing w:val="-2"/>
          <w:sz w:val="24"/>
        </w:rPr>
        <w:t xml:space="preserve"> </w:t>
      </w:r>
      <w:r>
        <w:rPr>
          <w:sz w:val="24"/>
        </w:rPr>
        <w:t>extensão florestal;</w:t>
      </w:r>
    </w:p>
    <w:p w14:paraId="19EC04C2" w14:textId="464923D5" w:rsidR="00662A95" w:rsidRDefault="009B2124" w:rsidP="005D31A5">
      <w:pPr>
        <w:pStyle w:val="Corpodetexto"/>
        <w:spacing w:line="272" w:lineRule="exact"/>
        <w:ind w:left="0" w:firstLine="1802"/>
      </w:pPr>
      <w:r>
        <w:t>VI</w:t>
      </w:r>
      <w:r>
        <w:rPr>
          <w:spacing w:val="20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aproveitamento</w:t>
      </w:r>
      <w:r>
        <w:rPr>
          <w:spacing w:val="18"/>
        </w:rPr>
        <w:t xml:space="preserve"> </w:t>
      </w:r>
      <w:r>
        <w:t>econômico</w:t>
      </w:r>
      <w:r>
        <w:rPr>
          <w:spacing w:val="20"/>
        </w:rPr>
        <w:t xml:space="preserve"> </w:t>
      </w:r>
      <w:r>
        <w:t>racional</w:t>
      </w:r>
      <w:r>
        <w:rPr>
          <w:spacing w:val="17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sustentável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flora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fauna</w:t>
      </w:r>
      <w:r w:rsidR="005D31A5">
        <w:t xml:space="preserve"> </w:t>
      </w:r>
      <w:r>
        <w:t>nativas;</w:t>
      </w:r>
    </w:p>
    <w:p w14:paraId="0E7F5455" w14:textId="77777777" w:rsidR="00662A95" w:rsidRDefault="00662A95">
      <w:pPr>
        <w:sectPr w:rsidR="00662A95">
          <w:type w:val="continuous"/>
          <w:pgSz w:w="12240" w:h="15840"/>
          <w:pgMar w:top="1980" w:right="1200" w:bottom="1620" w:left="1460" w:header="720" w:footer="720" w:gutter="0"/>
          <w:cols w:space="720"/>
        </w:sectPr>
      </w:pPr>
    </w:p>
    <w:p w14:paraId="45D2E9CA" w14:textId="77777777" w:rsidR="00662A95" w:rsidRDefault="00662A95">
      <w:pPr>
        <w:pStyle w:val="Corpodetexto"/>
        <w:ind w:left="0" w:firstLine="0"/>
        <w:rPr>
          <w:sz w:val="15"/>
        </w:rPr>
      </w:pPr>
    </w:p>
    <w:p w14:paraId="475FCAF7" w14:textId="77777777" w:rsidR="00662A95" w:rsidRDefault="009B2124">
      <w:pPr>
        <w:pStyle w:val="Corpodetexto"/>
        <w:spacing w:before="93" w:line="276" w:lineRule="auto"/>
        <w:ind w:right="120" w:firstLine="1468"/>
        <w:jc w:val="both"/>
      </w:pPr>
      <w:r>
        <w:t>VII - desenvolvimento institucional e capacitação de recursos humanos da</w:t>
      </w:r>
      <w:r>
        <w:rPr>
          <w:spacing w:val="-64"/>
        </w:rPr>
        <w:t xml:space="preserve"> </w:t>
      </w:r>
      <w:r>
        <w:t>Secretaria Municipal de Meio Ambiente, de órgãos ou entidade municipal com atuação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área do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ambiente;</w:t>
      </w:r>
    </w:p>
    <w:p w14:paraId="40FA44BD" w14:textId="77777777" w:rsidR="00662A95" w:rsidRDefault="009B2124">
      <w:pPr>
        <w:pStyle w:val="PargrafodaLista"/>
        <w:numPr>
          <w:ilvl w:val="0"/>
          <w:numId w:val="14"/>
        </w:numPr>
        <w:tabs>
          <w:tab w:val="left" w:pos="2237"/>
        </w:tabs>
        <w:spacing w:line="278" w:lineRule="auto"/>
        <w:ind w:right="125" w:firstLine="1701"/>
        <w:jc w:val="both"/>
        <w:rPr>
          <w:sz w:val="24"/>
        </w:rPr>
      </w:pPr>
      <w:r>
        <w:rPr>
          <w:sz w:val="24"/>
        </w:rPr>
        <w:t>- pagamento pela prestação de serviços para execução de projetos</w:t>
      </w:r>
      <w:r>
        <w:rPr>
          <w:spacing w:val="-64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-1"/>
          <w:sz w:val="24"/>
        </w:rPr>
        <w:t xml:space="preserve"> </w:t>
      </w:r>
      <w:r>
        <w:rPr>
          <w:sz w:val="24"/>
        </w:rPr>
        <w:t>na área do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ambiente;</w:t>
      </w:r>
    </w:p>
    <w:p w14:paraId="5C2BECC9" w14:textId="77777777" w:rsidR="00662A95" w:rsidRDefault="009B2124">
      <w:pPr>
        <w:pStyle w:val="PargrafodaLista"/>
        <w:numPr>
          <w:ilvl w:val="0"/>
          <w:numId w:val="14"/>
        </w:numPr>
        <w:tabs>
          <w:tab w:val="left" w:pos="2143"/>
        </w:tabs>
        <w:spacing w:line="276" w:lineRule="auto"/>
        <w:ind w:right="125" w:firstLine="1701"/>
        <w:jc w:val="both"/>
        <w:rPr>
          <w:sz w:val="24"/>
        </w:rPr>
      </w:pPr>
      <w:r>
        <w:rPr>
          <w:sz w:val="24"/>
        </w:rPr>
        <w:t>- aquisição de material permanente e de consumo necessário ao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projetos;</w:t>
      </w:r>
    </w:p>
    <w:p w14:paraId="1C27CAF7" w14:textId="77777777" w:rsidR="00662A95" w:rsidRDefault="009B2124">
      <w:pPr>
        <w:pStyle w:val="PargrafodaLista"/>
        <w:numPr>
          <w:ilvl w:val="0"/>
          <w:numId w:val="14"/>
        </w:numPr>
        <w:tabs>
          <w:tab w:val="left" w:pos="2030"/>
        </w:tabs>
        <w:spacing w:line="275" w:lineRule="exact"/>
        <w:ind w:left="2030" w:hanging="228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consultoria</w:t>
      </w:r>
      <w:r>
        <w:rPr>
          <w:spacing w:val="-2"/>
          <w:sz w:val="24"/>
        </w:rPr>
        <w:t xml:space="preserve"> </w:t>
      </w:r>
      <w:r>
        <w:rPr>
          <w:sz w:val="24"/>
        </w:rPr>
        <w:t>especializada;</w:t>
      </w:r>
    </w:p>
    <w:p w14:paraId="3DA22771" w14:textId="77777777" w:rsidR="00662A95" w:rsidRDefault="009B2124">
      <w:pPr>
        <w:pStyle w:val="PargrafodaLista"/>
        <w:numPr>
          <w:ilvl w:val="0"/>
          <w:numId w:val="14"/>
        </w:numPr>
        <w:tabs>
          <w:tab w:val="left" w:pos="2213"/>
        </w:tabs>
        <w:spacing w:before="37" w:line="276" w:lineRule="auto"/>
        <w:ind w:right="125" w:firstLine="17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financiamento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 recursos humanos.</w:t>
      </w:r>
    </w:p>
    <w:p w14:paraId="10CFFF5B" w14:textId="77777777" w:rsidR="00662A95" w:rsidRDefault="009B2124">
      <w:pPr>
        <w:pStyle w:val="Corpodetexto"/>
        <w:spacing w:line="276" w:lineRule="auto"/>
        <w:ind w:right="122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planos,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financiados</w:t>
      </w:r>
      <w:r>
        <w:rPr>
          <w:spacing w:val="1"/>
        </w:rPr>
        <w:t xml:space="preserve"> </w:t>
      </w:r>
      <w:r>
        <w:t>com</w:t>
      </w:r>
      <w:r>
        <w:rPr>
          <w:spacing w:val="-64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FMMA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periodicamente revistos,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municipal de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ambiente.</w:t>
      </w:r>
    </w:p>
    <w:p w14:paraId="16840FB7" w14:textId="77777777" w:rsidR="00662A95" w:rsidRDefault="00662A95">
      <w:pPr>
        <w:pStyle w:val="Corpodetexto"/>
        <w:spacing w:before="6"/>
        <w:ind w:left="0" w:firstLine="0"/>
        <w:rPr>
          <w:sz w:val="27"/>
        </w:rPr>
      </w:pPr>
    </w:p>
    <w:p w14:paraId="635BA829" w14:textId="77777777" w:rsidR="00662A95" w:rsidRDefault="009B2124">
      <w:pPr>
        <w:pStyle w:val="Corpodetexto"/>
        <w:spacing w:line="276" w:lineRule="auto"/>
        <w:ind w:right="126"/>
        <w:jc w:val="both"/>
      </w:pPr>
      <w:r>
        <w:rPr>
          <w:rFonts w:ascii="Arial" w:hAnsi="Arial"/>
          <w:b/>
        </w:rPr>
        <w:t xml:space="preserve">Art. 24 </w:t>
      </w:r>
      <w:r>
        <w:t>- O Fundo Municipal do Meio Ambiente, instituído por esta Lei,</w:t>
      </w:r>
      <w:r>
        <w:rPr>
          <w:spacing w:val="1"/>
        </w:rPr>
        <w:t xml:space="preserve"> </w:t>
      </w:r>
      <w:r>
        <w:t>terá</w:t>
      </w:r>
      <w:r>
        <w:rPr>
          <w:spacing w:val="-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ilimitada.</w:t>
      </w:r>
    </w:p>
    <w:p w14:paraId="4E4F0E13" w14:textId="77777777" w:rsidR="00662A95" w:rsidRDefault="00662A95">
      <w:pPr>
        <w:pStyle w:val="Corpodetexto"/>
        <w:spacing w:before="8"/>
        <w:ind w:left="0" w:firstLine="0"/>
        <w:rPr>
          <w:sz w:val="27"/>
        </w:rPr>
      </w:pPr>
    </w:p>
    <w:p w14:paraId="49DBDF4B" w14:textId="77777777" w:rsidR="00662A95" w:rsidRDefault="009B2124">
      <w:pPr>
        <w:pStyle w:val="Corpodetexto"/>
        <w:spacing w:line="276" w:lineRule="auto"/>
        <w:ind w:right="122"/>
        <w:jc w:val="both"/>
      </w:pPr>
      <w:r>
        <w:rPr>
          <w:rFonts w:ascii="Arial" w:hAnsi="Arial"/>
          <w:b/>
        </w:rPr>
        <w:t xml:space="preserve">Art. 25 </w:t>
      </w:r>
      <w:r>
        <w:t>- Aplicam-se ao Fundo, instituído por Lei, todas as disposições</w:t>
      </w:r>
      <w:r>
        <w:rPr>
          <w:spacing w:val="1"/>
        </w:rPr>
        <w:t xml:space="preserve"> </w:t>
      </w:r>
      <w:r>
        <w:t>constitucionais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operacionalização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assemelhados.</w:t>
      </w:r>
    </w:p>
    <w:p w14:paraId="13122BC5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3B25F125" w14:textId="77777777" w:rsidR="00662A95" w:rsidRDefault="009B2124">
      <w:pPr>
        <w:pStyle w:val="Ttulo1"/>
        <w:ind w:left="2175" w:right="2194"/>
      </w:pPr>
      <w:r>
        <w:t>Capítulo VII</w:t>
      </w:r>
    </w:p>
    <w:p w14:paraId="39A0E458" w14:textId="77777777" w:rsidR="00662A95" w:rsidRDefault="009B2124">
      <w:pPr>
        <w:spacing w:before="41"/>
        <w:ind w:left="2175" w:right="219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FINAIS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TRANSITÓRIAS</w:t>
      </w:r>
    </w:p>
    <w:p w14:paraId="6C64DDE1" w14:textId="77777777" w:rsidR="00662A95" w:rsidRDefault="00662A95">
      <w:pPr>
        <w:pStyle w:val="Corpodetexto"/>
        <w:spacing w:before="1"/>
        <w:ind w:left="0" w:firstLine="0"/>
        <w:rPr>
          <w:rFonts w:ascii="Arial"/>
          <w:b/>
          <w:sz w:val="31"/>
        </w:rPr>
      </w:pPr>
    </w:p>
    <w:p w14:paraId="74A0FFBD" w14:textId="77777777" w:rsidR="00662A95" w:rsidRDefault="009B2124">
      <w:pPr>
        <w:pStyle w:val="Corpodetexto"/>
        <w:spacing w:line="276" w:lineRule="auto"/>
        <w:ind w:right="12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26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licenciamento</w:t>
      </w:r>
      <w:r>
        <w:rPr>
          <w:spacing w:val="-64"/>
        </w:rPr>
        <w:t xml:space="preserve"> </w:t>
      </w:r>
      <w:r>
        <w:t>ambiental por meio de consórcios intermunicipais, com atribuição para análise técnica e</w:t>
      </w:r>
      <w:r>
        <w:rPr>
          <w:spacing w:val="-64"/>
        </w:rPr>
        <w:t xml:space="preserve"> </w:t>
      </w:r>
      <w:r>
        <w:t>jurídica dos processos de licenciamento ambiental, desde que devidamente instituído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lei.</w:t>
      </w:r>
    </w:p>
    <w:p w14:paraId="5F7FF15D" w14:textId="77777777" w:rsidR="00662A95" w:rsidRDefault="00662A95">
      <w:pPr>
        <w:pStyle w:val="Corpodetexto"/>
        <w:spacing w:before="9"/>
        <w:ind w:left="0" w:firstLine="0"/>
        <w:rPr>
          <w:sz w:val="27"/>
        </w:rPr>
      </w:pPr>
    </w:p>
    <w:p w14:paraId="4A5B78CB" w14:textId="77777777" w:rsidR="00662A95" w:rsidRDefault="009B2124">
      <w:pPr>
        <w:pStyle w:val="Corpodetexto"/>
        <w:spacing w:line="276" w:lineRule="auto"/>
        <w:ind w:right="119"/>
        <w:jc w:val="both"/>
      </w:pPr>
      <w:r>
        <w:rPr>
          <w:rFonts w:ascii="Arial" w:hAnsi="Arial"/>
          <w:b/>
        </w:rPr>
        <w:t xml:space="preserve">Art. 27 - </w:t>
      </w:r>
      <w:r>
        <w:t>No prazo máximo de 60 (sessenta) dias após a posse dos</w:t>
      </w:r>
      <w:r>
        <w:rPr>
          <w:spacing w:val="1"/>
        </w:rPr>
        <w:t xml:space="preserve"> </w:t>
      </w:r>
      <w:r>
        <w:t>membros representantes das entidades eleitas na próxima Conferência Municipal de</w:t>
      </w:r>
      <w:r>
        <w:rPr>
          <w:spacing w:val="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Ambiente,</w:t>
      </w:r>
      <w:r>
        <w:rPr>
          <w:spacing w:val="-3"/>
        </w:rPr>
        <w:t xml:space="preserve"> </w:t>
      </w:r>
      <w:r>
        <w:t>o CONDEMA/CRUZMALTINA elaborará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Regimento</w:t>
      </w:r>
      <w:r>
        <w:rPr>
          <w:spacing w:val="-2"/>
        </w:rPr>
        <w:t xml:space="preserve"> </w:t>
      </w:r>
      <w:r>
        <w:t>Interno.</w:t>
      </w:r>
    </w:p>
    <w:p w14:paraId="3235CED3" w14:textId="77777777" w:rsidR="00662A95" w:rsidRDefault="00662A95">
      <w:pPr>
        <w:pStyle w:val="Corpodetexto"/>
        <w:spacing w:before="8"/>
        <w:ind w:left="0" w:firstLine="0"/>
        <w:rPr>
          <w:sz w:val="27"/>
        </w:rPr>
      </w:pPr>
    </w:p>
    <w:p w14:paraId="554C4EA4" w14:textId="0FB837B3" w:rsidR="00662A95" w:rsidRDefault="009B2124">
      <w:pPr>
        <w:pStyle w:val="Corpodetexto"/>
        <w:spacing w:line="276" w:lineRule="auto"/>
        <w:ind w:right="119"/>
        <w:jc w:val="both"/>
      </w:pPr>
      <w:r>
        <w:rPr>
          <w:rFonts w:ascii="Arial" w:hAnsi="Arial"/>
          <w:b/>
        </w:rPr>
        <w:t xml:space="preserve">Art. 28 - </w:t>
      </w:r>
      <w:r>
        <w:t>Fica convocada, desde já, a Conferência Municipal de Meio</w:t>
      </w:r>
      <w:r>
        <w:rPr>
          <w:spacing w:val="1"/>
        </w:rPr>
        <w:t xml:space="preserve"> </w:t>
      </w:r>
      <w:r>
        <w:t xml:space="preserve">Ambiente, para a segunda quinzena do mês de </w:t>
      </w:r>
      <w:r w:rsidR="005D31A5">
        <w:t>fevereiro</w:t>
      </w:r>
      <w:r>
        <w:t xml:space="preserve"> de 202</w:t>
      </w:r>
      <w:r w:rsidR="005D31A5">
        <w:t>4</w:t>
      </w:r>
      <w:r>
        <w:t>, ficando a cargo 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mesma.</w:t>
      </w:r>
    </w:p>
    <w:p w14:paraId="6B71C92F" w14:textId="77777777" w:rsidR="00662A95" w:rsidRDefault="00662A95">
      <w:pPr>
        <w:spacing w:line="276" w:lineRule="auto"/>
        <w:jc w:val="both"/>
        <w:sectPr w:rsidR="00662A95">
          <w:pgSz w:w="12240" w:h="15840"/>
          <w:pgMar w:top="1980" w:right="1200" w:bottom="1620" w:left="1460" w:header="109" w:footer="1428" w:gutter="0"/>
          <w:cols w:space="720"/>
        </w:sectPr>
      </w:pPr>
    </w:p>
    <w:p w14:paraId="07400797" w14:textId="77777777" w:rsidR="00662A95" w:rsidRDefault="00662A95">
      <w:pPr>
        <w:pStyle w:val="Corpodetexto"/>
        <w:ind w:left="0" w:firstLine="0"/>
        <w:rPr>
          <w:sz w:val="20"/>
        </w:rPr>
      </w:pPr>
    </w:p>
    <w:p w14:paraId="3E6FD48B" w14:textId="77777777" w:rsidR="00662A95" w:rsidRDefault="00662A95">
      <w:pPr>
        <w:pStyle w:val="Corpodetexto"/>
        <w:spacing w:before="7"/>
        <w:ind w:left="0" w:firstLine="0"/>
        <w:rPr>
          <w:sz w:val="22"/>
        </w:rPr>
      </w:pPr>
    </w:p>
    <w:p w14:paraId="6339A42C" w14:textId="77777777" w:rsidR="00662A95" w:rsidRDefault="009B2124">
      <w:pPr>
        <w:pStyle w:val="Corpodetexto"/>
        <w:spacing w:before="92" w:line="276" w:lineRule="auto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29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despesas</w:t>
      </w:r>
      <w:r>
        <w:rPr>
          <w:spacing w:val="10"/>
        </w:rPr>
        <w:t xml:space="preserve"> </w:t>
      </w:r>
      <w:r>
        <w:t>decorrentes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legislação</w:t>
      </w:r>
      <w:r>
        <w:rPr>
          <w:spacing w:val="11"/>
        </w:rPr>
        <w:t xml:space="preserve"> </w:t>
      </w:r>
      <w:r>
        <w:t>correrão</w:t>
      </w:r>
      <w:r>
        <w:rPr>
          <w:spacing w:val="13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dotações consignadas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vigor.</w:t>
      </w:r>
    </w:p>
    <w:p w14:paraId="355C175C" w14:textId="77777777" w:rsidR="00662A95" w:rsidRDefault="00662A95">
      <w:pPr>
        <w:pStyle w:val="Corpodetexto"/>
        <w:spacing w:before="7"/>
        <w:ind w:left="0" w:firstLine="0"/>
        <w:rPr>
          <w:sz w:val="27"/>
        </w:rPr>
      </w:pPr>
    </w:p>
    <w:p w14:paraId="28F8E310" w14:textId="77777777" w:rsidR="00662A95" w:rsidRDefault="009B2124">
      <w:pPr>
        <w:pStyle w:val="Corpodetexto"/>
        <w:spacing w:before="1" w:line="276" w:lineRule="auto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6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Lei</w:t>
      </w:r>
      <w:r>
        <w:rPr>
          <w:spacing w:val="7"/>
        </w:rPr>
        <w:t xml:space="preserve"> </w:t>
      </w:r>
      <w:r>
        <w:t>entra</w:t>
      </w:r>
      <w:r>
        <w:rPr>
          <w:spacing w:val="7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vigor</w:t>
      </w:r>
      <w:r>
        <w:rPr>
          <w:spacing w:val="5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t>publicação,</w:t>
      </w:r>
      <w:r>
        <w:rPr>
          <w:spacing w:val="7"/>
        </w:rPr>
        <w:t xml:space="preserve"> </w:t>
      </w:r>
      <w:r>
        <w:t>revogadas</w:t>
      </w:r>
      <w:r>
        <w:rPr>
          <w:spacing w:val="-6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contrário.</w:t>
      </w:r>
    </w:p>
    <w:p w14:paraId="6F2BB0F4" w14:textId="77777777" w:rsidR="00662A95" w:rsidRDefault="00662A95">
      <w:pPr>
        <w:pStyle w:val="Corpodetexto"/>
        <w:spacing w:before="5"/>
        <w:ind w:left="0" w:firstLine="0"/>
        <w:rPr>
          <w:sz w:val="27"/>
        </w:rPr>
      </w:pPr>
    </w:p>
    <w:p w14:paraId="7A30802A" w14:textId="77777777" w:rsidR="00662A95" w:rsidRDefault="009B2124">
      <w:pPr>
        <w:pStyle w:val="Corpodetexto"/>
        <w:ind w:left="2001" w:right="2019" w:firstLine="0"/>
        <w:jc w:val="center"/>
      </w:pPr>
      <w:r>
        <w:t>Cruzmaltina-PR,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31B1D175" w14:textId="77777777" w:rsidR="00662A95" w:rsidRDefault="00662A95">
      <w:pPr>
        <w:pStyle w:val="Corpodetexto"/>
        <w:ind w:left="2001" w:right="2019" w:firstLine="0"/>
        <w:jc w:val="center"/>
      </w:pPr>
    </w:p>
    <w:p w14:paraId="0DBD3545" w14:textId="77777777" w:rsidR="00662A95" w:rsidRDefault="00662A95">
      <w:pPr>
        <w:pStyle w:val="Corpodetexto"/>
        <w:ind w:left="2001" w:right="2019" w:firstLine="0"/>
        <w:jc w:val="center"/>
      </w:pPr>
    </w:p>
    <w:p w14:paraId="2EB161A6" w14:textId="77777777" w:rsidR="00662A95" w:rsidRDefault="00662A95">
      <w:pPr>
        <w:pStyle w:val="Corpodetexto"/>
        <w:ind w:left="0" w:firstLine="0"/>
        <w:rPr>
          <w:sz w:val="26"/>
        </w:rPr>
      </w:pPr>
    </w:p>
    <w:p w14:paraId="65FBDF04" w14:textId="77777777" w:rsidR="00662A95" w:rsidRDefault="009B2124">
      <w:pPr>
        <w:pStyle w:val="Corpodetexto"/>
        <w:ind w:left="0" w:firstLine="0"/>
        <w:jc w:val="center"/>
        <w:rPr>
          <w:sz w:val="26"/>
          <w:lang w:val="pt-BR"/>
        </w:rPr>
      </w:pPr>
      <w:r>
        <w:rPr>
          <w:sz w:val="26"/>
          <w:lang w:val="pt-BR"/>
        </w:rPr>
        <w:t>__________________________</w:t>
      </w:r>
    </w:p>
    <w:p w14:paraId="0AA781C2" w14:textId="77777777" w:rsidR="00662A95" w:rsidRDefault="009B2124">
      <w:pPr>
        <w:pStyle w:val="Corpodetexto"/>
        <w:spacing w:before="5"/>
        <w:ind w:left="0" w:firstLine="0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Natal Casavechia</w:t>
      </w:r>
    </w:p>
    <w:p w14:paraId="5729B921" w14:textId="77777777" w:rsidR="00662A95" w:rsidRDefault="009B2124">
      <w:pPr>
        <w:pStyle w:val="Ttulo1"/>
      </w:pPr>
      <w:r>
        <w:t>Prefeito</w:t>
      </w:r>
      <w:r>
        <w:rPr>
          <w:spacing w:val="-2"/>
        </w:rPr>
        <w:t xml:space="preserve"> </w:t>
      </w:r>
      <w:r>
        <w:t>Municipal</w:t>
      </w:r>
    </w:p>
    <w:p w14:paraId="76B01607" w14:textId="77777777" w:rsidR="007A3936" w:rsidRDefault="007A3936" w:rsidP="007A3936"/>
    <w:p w14:paraId="5C4A1216" w14:textId="77777777" w:rsidR="007A3936" w:rsidRDefault="007A3936" w:rsidP="007A3936"/>
    <w:p w14:paraId="20A4C676" w14:textId="77777777" w:rsidR="007A3936" w:rsidRDefault="007A3936" w:rsidP="007A3936"/>
    <w:p w14:paraId="6C5E68FE" w14:textId="77777777" w:rsidR="007A3936" w:rsidRDefault="007A3936" w:rsidP="007A3936"/>
    <w:p w14:paraId="7CEEC717" w14:textId="77777777" w:rsidR="007A3936" w:rsidRDefault="007A3936" w:rsidP="007A3936"/>
    <w:p w14:paraId="6F58B011" w14:textId="77777777" w:rsidR="007A3936" w:rsidRDefault="007A3936" w:rsidP="007A3936"/>
    <w:p w14:paraId="38677FFA" w14:textId="77777777" w:rsidR="007A3936" w:rsidRDefault="007A3936" w:rsidP="007A3936"/>
    <w:p w14:paraId="75A560C6" w14:textId="77777777" w:rsidR="007A3936" w:rsidRDefault="007A3936" w:rsidP="007A3936"/>
    <w:p w14:paraId="647E8CA8" w14:textId="77777777" w:rsidR="007A3936" w:rsidRDefault="007A3936" w:rsidP="007A3936"/>
    <w:p w14:paraId="65E6E544" w14:textId="77777777" w:rsidR="007A3936" w:rsidRDefault="007A3936" w:rsidP="007A3936"/>
    <w:p w14:paraId="65F6528B" w14:textId="77777777" w:rsidR="007A3936" w:rsidRDefault="007A3936" w:rsidP="007A3936"/>
    <w:p w14:paraId="35C98D77" w14:textId="77777777" w:rsidR="007A3936" w:rsidRDefault="007A3936" w:rsidP="007A3936"/>
    <w:p w14:paraId="1044E873" w14:textId="77777777" w:rsidR="007A3936" w:rsidRDefault="007A3936" w:rsidP="007A3936"/>
    <w:p w14:paraId="3E962B91" w14:textId="77777777" w:rsidR="007A3936" w:rsidRDefault="007A3936" w:rsidP="007A3936"/>
    <w:p w14:paraId="22121E76" w14:textId="77777777" w:rsidR="007A3936" w:rsidRDefault="007A3936" w:rsidP="007A3936"/>
    <w:p w14:paraId="2C2764F8" w14:textId="77777777" w:rsidR="007A3936" w:rsidRDefault="007A3936" w:rsidP="007A3936"/>
    <w:p w14:paraId="7E59383C" w14:textId="77777777" w:rsidR="007A3936" w:rsidRDefault="007A3936" w:rsidP="007A3936"/>
    <w:p w14:paraId="3FCF5434" w14:textId="77777777" w:rsidR="007A3936" w:rsidRDefault="007A3936" w:rsidP="007A3936"/>
    <w:p w14:paraId="0FDE12DB" w14:textId="77777777" w:rsidR="007A3936" w:rsidRDefault="007A3936" w:rsidP="007A3936"/>
    <w:p w14:paraId="5586055E" w14:textId="77777777" w:rsidR="007A3936" w:rsidRDefault="007A3936" w:rsidP="007A3936"/>
    <w:p w14:paraId="1188CEA1" w14:textId="77777777" w:rsidR="007A3936" w:rsidRDefault="007A3936" w:rsidP="007A3936"/>
    <w:p w14:paraId="486BA40B" w14:textId="77777777" w:rsidR="007A3936" w:rsidRDefault="007A3936" w:rsidP="007A3936"/>
    <w:p w14:paraId="6481249E" w14:textId="77777777" w:rsidR="007A3936" w:rsidRDefault="007A3936" w:rsidP="007A3936"/>
    <w:p w14:paraId="4966AD72" w14:textId="77777777" w:rsidR="007A3936" w:rsidRDefault="007A3936" w:rsidP="007A3936"/>
    <w:p w14:paraId="0318C569" w14:textId="77777777" w:rsidR="007A3936" w:rsidRDefault="007A3936" w:rsidP="007A3936"/>
    <w:p w14:paraId="6859FC33" w14:textId="77777777" w:rsidR="007A3936" w:rsidRDefault="007A3936" w:rsidP="007A3936"/>
    <w:p w14:paraId="5F2D0D11" w14:textId="77777777" w:rsidR="007A3936" w:rsidRDefault="007A3936" w:rsidP="007A3936"/>
    <w:p w14:paraId="5E5B1C2A" w14:textId="77777777" w:rsidR="007A3936" w:rsidRDefault="007A3936" w:rsidP="007A3936"/>
    <w:p w14:paraId="6854730A" w14:textId="77777777" w:rsidR="007A3936" w:rsidRDefault="007A3936" w:rsidP="007A3936"/>
    <w:p w14:paraId="0ACE232C" w14:textId="77777777" w:rsidR="007A3936" w:rsidRDefault="007A3936" w:rsidP="007A3936"/>
    <w:p w14:paraId="21280EFA" w14:textId="77777777" w:rsidR="007A3936" w:rsidRDefault="009B2124" w:rsidP="007A3936">
      <w:pPr>
        <w:ind w:firstLine="127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 </w:t>
      </w:r>
    </w:p>
    <w:p w14:paraId="18D344F2" w14:textId="77777777" w:rsidR="007A3936" w:rsidRDefault="009B2124" w:rsidP="007A3936">
      <w:pPr>
        <w:ind w:firstLine="127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JUSTIFICATIVA</w:t>
      </w:r>
    </w:p>
    <w:p w14:paraId="7C08AD42" w14:textId="77777777" w:rsidR="007A3936" w:rsidRDefault="007A3936" w:rsidP="007A3936">
      <w:pPr>
        <w:ind w:firstLine="1276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3EBC9C4" w14:textId="77777777" w:rsidR="007A3936" w:rsidRDefault="007A3936" w:rsidP="007A3936">
      <w:pPr>
        <w:ind w:firstLine="1276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7A849BB" w14:textId="77777777" w:rsidR="007A3936" w:rsidRDefault="009B2124" w:rsidP="007A39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iniciativa parte da Secretaria Municipal  do Meio Ambiente visando a participação da Sociedade na elaboração de políticas ambientais e angariar recursos via fundo municipal de meio ambiente para serem realizados investimentos na área.</w:t>
      </w:r>
    </w:p>
    <w:p w14:paraId="4E216991" w14:textId="77777777" w:rsidR="007A3936" w:rsidRDefault="007A3936" w:rsidP="007A39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2DBC952" w14:textId="77777777" w:rsidR="007A3936" w:rsidRDefault="007A3936" w:rsidP="007A39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4C75356" w14:textId="77777777" w:rsidR="007A3936" w:rsidRDefault="007A3936" w:rsidP="007A39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DD4F086" w14:textId="77777777" w:rsidR="007A3936" w:rsidRDefault="007A3936" w:rsidP="007A39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D1BF5E9" w14:textId="77777777" w:rsidR="007A3936" w:rsidRDefault="007A3936" w:rsidP="007A39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4B5AC16" w14:textId="77777777" w:rsidR="007A3936" w:rsidRDefault="007A3936" w:rsidP="007A39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897838F" w14:textId="77777777" w:rsidR="007A3936" w:rsidRDefault="007A3936" w:rsidP="007A39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79EEE4C" w14:textId="77777777" w:rsidR="007A3936" w:rsidRDefault="009B2124" w:rsidP="007A3936">
      <w:pPr>
        <w:ind w:firstLine="1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2728C249" w14:textId="77777777" w:rsidR="007A3936" w:rsidRDefault="009B2124" w:rsidP="007A3936">
      <w:pPr>
        <w:ind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NATAL CASAVECHIA</w:t>
      </w:r>
    </w:p>
    <w:p w14:paraId="61B23AEA" w14:textId="77777777" w:rsidR="007A3936" w:rsidRDefault="009B2124" w:rsidP="007A3936">
      <w:pPr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Prefeito Municipa</w:t>
      </w:r>
    </w:p>
    <w:p w14:paraId="0D8B1F64" w14:textId="77777777" w:rsidR="007A3936" w:rsidRPr="007A3936" w:rsidRDefault="007A3936" w:rsidP="007A3936">
      <w:pPr>
        <w:sectPr w:rsidR="007A3936" w:rsidRPr="007A3936">
          <w:pgSz w:w="12240" w:h="15840"/>
          <w:pgMar w:top="1980" w:right="1200" w:bottom="1620" w:left="1460" w:header="109" w:footer="1428" w:gutter="0"/>
          <w:cols w:space="720"/>
        </w:sectPr>
      </w:pPr>
    </w:p>
    <w:p w14:paraId="2D4006E3" w14:textId="77777777" w:rsidR="006E5A5E" w:rsidRDefault="006E5A5E">
      <w:pPr>
        <w:autoSpaceDE/>
        <w:autoSpaceDN/>
        <w:spacing w:line="276" w:lineRule="auto"/>
        <w:rPr>
          <w:rFonts w:ascii="Arial" w:eastAsia="Arial" w:hAnsi="Arial" w:cs="Arial"/>
          <w:lang w:val="zh-CN"/>
        </w:rPr>
      </w:pPr>
    </w:p>
    <w:tbl>
      <w:tblPr>
        <w:tblStyle w:val="Style10"/>
        <w:tblW w:w="9156" w:type="dxa"/>
        <w:tblInd w:w="-287" w:type="dxa"/>
        <w:tblLayout w:type="fixed"/>
        <w:tblLook w:val="04A0" w:firstRow="1" w:lastRow="0" w:firstColumn="1" w:lastColumn="0" w:noHBand="0" w:noVBand="1"/>
      </w:tblPr>
      <w:tblGrid>
        <w:gridCol w:w="2117"/>
        <w:gridCol w:w="7039"/>
      </w:tblGrid>
      <w:tr w:rsidR="006E5A5E" w14:paraId="34FED9CC" w14:textId="77777777">
        <w:tc>
          <w:tcPr>
            <w:tcW w:w="2117" w:type="dxa"/>
            <w:tcBorders>
              <w:right w:val="nil"/>
            </w:tcBorders>
          </w:tcPr>
          <w:p w14:paraId="0C54F7DA" w14:textId="77777777" w:rsidR="006E5A5E" w:rsidRDefault="009B2124">
            <w:pPr>
              <w:widowControl/>
              <w:autoSpaceDE/>
              <w:autoSpaceDN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  <w:lang w:val="zh-CN"/>
              </w:rPr>
            </w:pPr>
            <w:r>
              <w:rPr>
                <w:b/>
                <w:noProof/>
                <w:sz w:val="24"/>
                <w:szCs w:val="24"/>
                <w:lang w:val="pt-BR" w:eastAsia="pt-BR"/>
              </w:rPr>
              <w:drawing>
                <wp:inline distT="114300" distB="114300" distL="114300" distR="114300" wp14:anchorId="05FFAC45" wp14:editId="3C808D49">
                  <wp:extent cx="1323975" cy="1320800"/>
                  <wp:effectExtent l="0" t="0" r="0" b="0"/>
                  <wp:docPr id="19794577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45774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9" w:type="dxa"/>
            <w:tcBorders>
              <w:left w:val="nil"/>
            </w:tcBorders>
          </w:tcPr>
          <w:p w14:paraId="32B52151" w14:textId="77777777" w:rsidR="006E5A5E" w:rsidRDefault="009B2124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zh-C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zh-CN"/>
              </w:rPr>
              <w:t xml:space="preserve">PREFEITURA MUNICIPAL DE CRUZMALTINA 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zh-CN"/>
              </w:rPr>
              <w:tab/>
            </w:r>
            <w:r>
              <w:rPr>
                <w:rFonts w:ascii="Arial" w:eastAsia="Arial" w:hAnsi="Arial" w:cs="Arial"/>
                <w:b/>
                <w:sz w:val="24"/>
                <w:szCs w:val="24"/>
                <w:lang w:val="zh-CN"/>
              </w:rPr>
              <w:tab/>
              <w:t>Estado do Paraná</w:t>
            </w:r>
          </w:p>
          <w:p w14:paraId="69CBDFF6" w14:textId="77777777" w:rsidR="006E5A5E" w:rsidRDefault="009B2124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eastAsia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zh-CN"/>
              </w:rPr>
              <w:t>CNPJ 01.615.393/0001-00</w:t>
            </w:r>
          </w:p>
          <w:p w14:paraId="4D5BE1C5" w14:textId="77777777" w:rsidR="006E5A5E" w:rsidRDefault="009B2124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eastAsia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zh-CN"/>
              </w:rPr>
              <w:t>Av. Padre Gualter Farias Negrão nº 40 - Fone 043-3125-2000</w:t>
            </w:r>
          </w:p>
          <w:p w14:paraId="58F110A4" w14:textId="77777777" w:rsidR="006E5A5E" w:rsidRDefault="009B2124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eastAsia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zh-CN"/>
              </w:rPr>
              <w:t>CEP: 86.855-000 – CRUZMALTINA – PARANÁ</w:t>
            </w:r>
          </w:p>
          <w:p w14:paraId="331847C2" w14:textId="77777777" w:rsidR="006E5A5E" w:rsidRDefault="009B2124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eastAsia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zh-CN"/>
              </w:rPr>
              <w:t>www.cruzmaltina.pr.gov.br</w:t>
            </w:r>
          </w:p>
          <w:p w14:paraId="4585B1B2" w14:textId="77777777" w:rsidR="006E5A5E" w:rsidRDefault="006E5A5E">
            <w:pPr>
              <w:widowControl/>
              <w:autoSpaceDE/>
              <w:autoSpaceDN/>
              <w:spacing w:before="280" w:line="360" w:lineRule="auto"/>
              <w:rPr>
                <w:rFonts w:ascii="Arial" w:eastAsia="Arial" w:hAnsi="Arial" w:cs="Arial"/>
                <w:b/>
                <w:sz w:val="24"/>
                <w:szCs w:val="24"/>
                <w:lang w:val="zh-CN"/>
              </w:rPr>
            </w:pPr>
          </w:p>
        </w:tc>
      </w:tr>
    </w:tbl>
    <w:p w14:paraId="2FF642AC" w14:textId="77777777" w:rsidR="006E5A5E" w:rsidRDefault="009B2124">
      <w:pPr>
        <w:widowControl/>
        <w:autoSpaceDE/>
        <w:autoSpaceDN/>
        <w:rPr>
          <w:rFonts w:ascii="Times New Roman" w:eastAsia="Times New Roman" w:hAnsi="Times New Roman" w:cs="Times New Roman"/>
          <w:b/>
          <w:lang w:val="zh-CN"/>
        </w:rPr>
      </w:pPr>
      <w:r>
        <w:rPr>
          <w:rFonts w:ascii="Times New Roman" w:eastAsia="Times New Roman" w:hAnsi="Times New Roman" w:cs="Times New Roman"/>
          <w:b/>
          <w:lang w:val="zh-CN"/>
        </w:rPr>
        <w:t>Ofício 0129/2023                                                                             Cruzmaltina 27  de Junho de 2023</w:t>
      </w:r>
    </w:p>
    <w:p w14:paraId="156898FA" w14:textId="77777777" w:rsidR="006E5A5E" w:rsidRDefault="006E5A5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lang w:val="zh-CN"/>
        </w:rPr>
      </w:pPr>
    </w:p>
    <w:p w14:paraId="68C17626" w14:textId="77777777" w:rsidR="006E5A5E" w:rsidRDefault="006E5A5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lang w:val="zh-CN"/>
        </w:rPr>
      </w:pPr>
    </w:p>
    <w:p w14:paraId="60DE8D02" w14:textId="77777777" w:rsidR="006E5A5E" w:rsidRDefault="006E5A5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lang w:val="zh-CN"/>
        </w:rPr>
      </w:pPr>
    </w:p>
    <w:p w14:paraId="54D47392" w14:textId="77777777" w:rsidR="006E5A5E" w:rsidRDefault="009B212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>Ao Senhor Ricardo Vieira da Silva</w:t>
      </w:r>
    </w:p>
    <w:p w14:paraId="75628CD1" w14:textId="77777777" w:rsidR="006E5A5E" w:rsidRDefault="009B2124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>Presidente da Câmara Municipal</w:t>
      </w:r>
    </w:p>
    <w:p w14:paraId="60C11387" w14:textId="77777777" w:rsidR="006E5A5E" w:rsidRDefault="009B212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>Cruzmaltina/PR</w:t>
      </w:r>
    </w:p>
    <w:p w14:paraId="6A170792" w14:textId="77777777" w:rsidR="006E5A5E" w:rsidRDefault="006E5A5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108A4A9A" w14:textId="77777777" w:rsidR="006E5A5E" w:rsidRDefault="009B2124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  <w:t>Disposições: Criação do Fundo e Conselho Municipal de Meio Ambiente;</w:t>
      </w:r>
    </w:p>
    <w:p w14:paraId="245CB244" w14:textId="77777777" w:rsidR="006E5A5E" w:rsidRDefault="006E5A5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132F96A6" w14:textId="77777777" w:rsidR="006E5A5E" w:rsidRDefault="009B2124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  <w:t xml:space="preserve">Prezado Senhor, por  meio  deste  solicitamos  o  estudo  e  a  aprovação  do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zh-CN"/>
        </w:rPr>
        <w:t xml:space="preserve">Projeto  de  Lei  Nº 24/2023,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  <w:t xml:space="preserve">que dispõe sobre a criação do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zh-CN"/>
        </w:rPr>
        <w:t>FMMA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  <w:t xml:space="preserve"> (Fundo Municipal de Meio Ambiente) e 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zh-CN"/>
        </w:rPr>
        <w:t xml:space="preserve">CONDEMA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  <w:t xml:space="preserve">(Conselho Municipal de Defesa do Meio Ambiente); a iniciativa parte da Secretaria Municipal  do Meio Ambiente visando a participação da Sociedade na elaboração de políticas ambientais e angariar recursos via fundo municipal de meio ambiente para serem realizados investimentos na área.  </w:t>
      </w:r>
    </w:p>
    <w:p w14:paraId="23B31DC5" w14:textId="77777777" w:rsidR="006E5A5E" w:rsidRDefault="009B2124">
      <w:pPr>
        <w:widowControl/>
        <w:autoSpaceDE/>
        <w:autoSpaceDN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 xml:space="preserve">Certo de ser atendido ao solicitado, nos limites ao exposto, aproveito a oportunidade para antecipar os agradecimentos. </w:t>
      </w:r>
    </w:p>
    <w:p w14:paraId="2989E2A3" w14:textId="77777777" w:rsidR="006E5A5E" w:rsidRDefault="006E5A5E">
      <w:pPr>
        <w:widowControl/>
        <w:autoSpaceDE/>
        <w:autoSpaceDN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zh-CN"/>
        </w:rPr>
      </w:pPr>
    </w:p>
    <w:p w14:paraId="29C8596A" w14:textId="77777777" w:rsidR="006E5A5E" w:rsidRDefault="009B2124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>Atenciosamente,</w:t>
      </w:r>
    </w:p>
    <w:p w14:paraId="061AF4F4" w14:textId="77777777" w:rsidR="006E5A5E" w:rsidRDefault="006E5A5E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lang w:val="zh-CN"/>
        </w:rPr>
      </w:pPr>
    </w:p>
    <w:p w14:paraId="5333E604" w14:textId="77777777" w:rsidR="006E5A5E" w:rsidRDefault="006E5A5E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lang w:val="zh-CN"/>
        </w:rPr>
      </w:pPr>
    </w:p>
    <w:p w14:paraId="090C1C32" w14:textId="77777777" w:rsidR="006E5A5E" w:rsidRDefault="006E5A5E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lang w:val="zh-CN"/>
        </w:rPr>
      </w:pPr>
    </w:p>
    <w:p w14:paraId="30A25D7E" w14:textId="77777777" w:rsidR="006E5A5E" w:rsidRDefault="006E5A5E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lang w:val="zh-CN"/>
        </w:rPr>
      </w:pPr>
    </w:p>
    <w:p w14:paraId="5FE96E82" w14:textId="77777777" w:rsidR="006E5A5E" w:rsidRDefault="006E5A5E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lang w:val="zh-CN"/>
        </w:rPr>
      </w:pPr>
    </w:p>
    <w:p w14:paraId="194152DC" w14:textId="77777777" w:rsidR="006E5A5E" w:rsidRDefault="006E5A5E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lang w:val="zh-CN"/>
        </w:rPr>
      </w:pPr>
    </w:p>
    <w:p w14:paraId="7A148F65" w14:textId="77777777" w:rsidR="006E5A5E" w:rsidRDefault="006E5A5E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lang w:val="zh-CN"/>
        </w:rPr>
      </w:pPr>
    </w:p>
    <w:p w14:paraId="01CE0EDB" w14:textId="77777777" w:rsidR="006E5A5E" w:rsidRDefault="006E5A5E">
      <w:pPr>
        <w:widowControl/>
        <w:autoSpaceDE/>
        <w:autoSpaceDN/>
        <w:ind w:firstLine="1276"/>
        <w:jc w:val="both"/>
        <w:rPr>
          <w:rFonts w:ascii="Times New Roman" w:eastAsia="Times New Roman" w:hAnsi="Times New Roman" w:cs="Times New Roman"/>
          <w:lang w:val="zh-CN"/>
        </w:rPr>
      </w:pPr>
    </w:p>
    <w:p w14:paraId="591C9018" w14:textId="77777777" w:rsidR="006E5A5E" w:rsidRDefault="009B2124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>_____________________________________</w:t>
      </w:r>
    </w:p>
    <w:p w14:paraId="37D0CCD3" w14:textId="77777777" w:rsidR="006E5A5E" w:rsidRDefault="009B2124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>NATAL CASAVECHIA</w:t>
      </w:r>
    </w:p>
    <w:p w14:paraId="604E9EE8" w14:textId="77777777" w:rsidR="006E5A5E" w:rsidRDefault="009B2124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>Prefeito Municipal</w:t>
      </w:r>
    </w:p>
    <w:p w14:paraId="43330578" w14:textId="77777777" w:rsidR="006E5A5E" w:rsidRDefault="009B2124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  <w:r>
        <w:rPr>
          <w:rFonts w:ascii="Times New Roman" w:eastAsia="Times New Roman" w:hAnsi="Times New Roman" w:cs="Times New Roman"/>
          <w:b/>
          <w:lang w:val="zh-CN"/>
        </w:rPr>
        <w:t xml:space="preserve">                                                         </w:t>
      </w:r>
    </w:p>
    <w:p w14:paraId="1765A89C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32021E3F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164F2BDC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765249A5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4DE03E05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2EB8220E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68FF3D90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22E9AC49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7983205E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367DAAAA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0E09009F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0A698478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lang w:val="zh-CN"/>
        </w:rPr>
      </w:pPr>
    </w:p>
    <w:p w14:paraId="0D0BA59F" w14:textId="77777777" w:rsidR="006E5A5E" w:rsidRDefault="009B2124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zh-CN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zh-CN"/>
        </w:rPr>
        <w:t>JUSTIFICATIVA</w:t>
      </w:r>
    </w:p>
    <w:p w14:paraId="12DD76D1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u w:val="single"/>
          <w:lang w:val="zh-CN"/>
        </w:rPr>
      </w:pPr>
    </w:p>
    <w:p w14:paraId="5523F04A" w14:textId="77777777" w:rsidR="006E5A5E" w:rsidRDefault="006E5A5E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u w:val="single"/>
          <w:lang w:val="zh-CN"/>
        </w:rPr>
      </w:pPr>
    </w:p>
    <w:p w14:paraId="5EC621D8" w14:textId="77777777" w:rsidR="006E5A5E" w:rsidRDefault="009B2124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  <w:t xml:space="preserve"> A iniciativa parte da Secretaria Municipal  do Meio Ambiente visando a participação da Sociedade na elaboração de políticas ambientais e angariar recursos via fundo municipal de meio ambiente para serem realizados investimentos na área.</w:t>
      </w:r>
    </w:p>
    <w:p w14:paraId="720D48F0" w14:textId="77777777" w:rsidR="006E5A5E" w:rsidRDefault="006E5A5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02B4077E" w14:textId="77777777" w:rsidR="006E5A5E" w:rsidRDefault="006E5A5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4F901A41" w14:textId="77777777" w:rsidR="006E5A5E" w:rsidRDefault="006E5A5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664C1345" w14:textId="77777777" w:rsidR="006E5A5E" w:rsidRDefault="006E5A5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0F8C1EE1" w14:textId="77777777" w:rsidR="006E5A5E" w:rsidRDefault="006E5A5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0D8944EE" w14:textId="77777777" w:rsidR="006E5A5E" w:rsidRDefault="006E5A5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662611DC" w14:textId="77777777" w:rsidR="006E5A5E" w:rsidRDefault="006E5A5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</w:p>
    <w:p w14:paraId="5D8815FD" w14:textId="77777777" w:rsidR="006E5A5E" w:rsidRDefault="009B2124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>_____________________________________</w:t>
      </w:r>
    </w:p>
    <w:p w14:paraId="48C0686C" w14:textId="77777777" w:rsidR="006E5A5E" w:rsidRDefault="009B2124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>NATAL CASAVECHIA</w:t>
      </w:r>
    </w:p>
    <w:p w14:paraId="1872C516" w14:textId="77777777" w:rsidR="006E5A5E" w:rsidRDefault="009B2124">
      <w:pPr>
        <w:widowControl/>
        <w:autoSpaceDE/>
        <w:autoSpaceDN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>Prefeito Municipa</w:t>
      </w:r>
    </w:p>
    <w:sectPr w:rsidR="006E5A5E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41D57" w14:textId="77777777" w:rsidR="00FD22E4" w:rsidRDefault="009B2124">
      <w:r>
        <w:separator/>
      </w:r>
    </w:p>
  </w:endnote>
  <w:endnote w:type="continuationSeparator" w:id="0">
    <w:p w14:paraId="544950C7" w14:textId="77777777" w:rsidR="00FD22E4" w:rsidRDefault="009B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E0D5A" w14:textId="77777777" w:rsidR="00662A95" w:rsidRDefault="009B2124">
    <w:pPr>
      <w:pStyle w:val="Corpodetexto"/>
      <w:spacing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4D8F0F" wp14:editId="79761B92">
              <wp:simplePos x="0" y="0"/>
              <wp:positionH relativeFrom="page">
                <wp:posOffset>6767830</wp:posOffset>
              </wp:positionH>
              <wp:positionV relativeFrom="page">
                <wp:posOffset>9011920</wp:posOffset>
              </wp:positionV>
              <wp:extent cx="204470" cy="165735"/>
              <wp:effectExtent l="0" t="0" r="0" b="0"/>
              <wp:wrapNone/>
              <wp:docPr id="24422647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329B8" w14:textId="453DFED6" w:rsidR="00662A95" w:rsidRDefault="009B212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1A5">
                            <w:rPr>
                              <w:rFonts w:ascii="Times New Roman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D8F0F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532.9pt;margin-top:709.6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" filled="f" stroked="f">
              <v:textbox inset="0,0,0,0">
                <w:txbxContent>
                  <w:p w14:paraId="6E9329B8" w14:textId="453DFED6" w:rsidR="00662A95" w:rsidRDefault="009B212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31A5">
                      <w:rPr>
                        <w:rFonts w:ascii="Times New Roman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46C0" w14:textId="77777777" w:rsidR="006E5A5E" w:rsidRDefault="006E5A5E">
    <w:pPr>
      <w:tabs>
        <w:tab w:val="left" w:pos="708"/>
      </w:tabs>
      <w:ind w:left="-17"/>
      <w:rPr>
        <w:rFonts w:ascii="Times New Roman" w:eastAsia="Times New Roman" w:hAnsi="Times New Roman" w:cs="Times New Roman"/>
      </w:rPr>
    </w:pPr>
  </w:p>
  <w:p w14:paraId="0EA517A2" w14:textId="77777777" w:rsidR="006E5A5E" w:rsidRDefault="006E5A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0888" w14:textId="77777777" w:rsidR="00FD22E4" w:rsidRDefault="009B2124">
      <w:r>
        <w:separator/>
      </w:r>
    </w:p>
  </w:footnote>
  <w:footnote w:type="continuationSeparator" w:id="0">
    <w:p w14:paraId="7F31A68F" w14:textId="77777777" w:rsidR="00FD22E4" w:rsidRDefault="009B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2893" w14:textId="77777777" w:rsidR="00662A95" w:rsidRDefault="009B2124">
    <w:pPr>
      <w:pStyle w:val="Corpodetexto"/>
      <w:spacing w:line="14" w:lineRule="auto"/>
      <w:ind w:left="0" w:firstLine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136B72CC" wp14:editId="1C1FC35E">
          <wp:simplePos x="0" y="0"/>
          <wp:positionH relativeFrom="page">
            <wp:posOffset>426720</wp:posOffset>
          </wp:positionH>
          <wp:positionV relativeFrom="page">
            <wp:posOffset>68580</wp:posOffset>
          </wp:positionV>
          <wp:extent cx="1177290" cy="11912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348" cy="1191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996BD07" wp14:editId="76DE5AC8">
              <wp:simplePos x="0" y="0"/>
              <wp:positionH relativeFrom="page">
                <wp:posOffset>2190750</wp:posOffset>
              </wp:positionH>
              <wp:positionV relativeFrom="page">
                <wp:posOffset>172085</wp:posOffset>
              </wp:positionV>
              <wp:extent cx="3538220" cy="1102360"/>
              <wp:effectExtent l="0" t="0" r="0" b="0"/>
              <wp:wrapNone/>
              <wp:docPr id="6393922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CAA2C" w14:textId="77777777" w:rsidR="00662A95" w:rsidRDefault="009B2124">
                          <w:pPr>
                            <w:spacing w:before="12"/>
                            <w:ind w:left="197" w:right="193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  <w:u w:val="thick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/>
                            </w:rPr>
                            <w:t>CRUZMALTINA</w:t>
                          </w:r>
                        </w:p>
                        <w:p w14:paraId="57E936D2" w14:textId="77777777" w:rsidR="00662A95" w:rsidRDefault="009B2124">
                          <w:pPr>
                            <w:spacing w:before="138" w:line="276" w:lineRule="auto"/>
                            <w:ind w:left="1439" w:right="1433" w:firstLine="3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PARANÁ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01.615.393/0001-00</w:t>
                          </w:r>
                        </w:p>
                        <w:p w14:paraId="28E8F227" w14:textId="77777777" w:rsidR="00662A95" w:rsidRDefault="009B2124">
                          <w:pPr>
                            <w:spacing w:line="276" w:lineRule="auto"/>
                            <w:ind w:left="702" w:hanging="68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Av. Padre Gualter Farias Negrão nº 40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 Fone 043-3125-2000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 86.855-000 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CRUZMALTINA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 PARANÁ</w:t>
                          </w:r>
                        </w:p>
                        <w:p w14:paraId="0B9E902C" w14:textId="77777777" w:rsidR="00662A95" w:rsidRDefault="005D31A5">
                          <w:pPr>
                            <w:spacing w:before="1"/>
                            <w:ind w:left="193" w:right="193"/>
                            <w:jc w:val="center"/>
                            <w:rPr>
                              <w:sz w:val="20"/>
                            </w:rPr>
                          </w:pPr>
                          <w:hyperlink r:id="rId2">
                            <w:r w:rsidR="009B2124">
                              <w:rPr>
                                <w:sz w:val="20"/>
                              </w:rPr>
                              <w:t>www.cruzmaltina.pr.gov.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6BD0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172.5pt;margin-top:13.55pt;width:278.6pt;height:86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" filled="f" stroked="f">
              <v:textbox inset="0,0,0,0">
                <w:txbxContent>
                  <w:p w14:paraId="430CAA2C" w14:textId="77777777" w:rsidR="00662A95" w:rsidRDefault="009B2124">
                    <w:pPr>
                      <w:spacing w:before="12"/>
                      <w:ind w:left="197" w:right="193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  <w:u w:val="thick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  <w:u w:val="thick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  <w:u w:val="thick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  <w:u w:val="thick"/>
                      </w:rPr>
                      <w:t>CRUZMALTINA</w:t>
                    </w:r>
                  </w:p>
                  <w:p w14:paraId="57E936D2" w14:textId="77777777" w:rsidR="00662A95" w:rsidRDefault="009B2124">
                    <w:pPr>
                      <w:spacing w:before="138" w:line="276" w:lineRule="auto"/>
                      <w:ind w:left="1439" w:right="1433" w:firstLine="3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PARANÁ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01.615.393/0001-00</w:t>
                    </w:r>
                  </w:p>
                  <w:p w14:paraId="28E8F227" w14:textId="77777777" w:rsidR="00662A95" w:rsidRDefault="009B2124">
                    <w:pPr>
                      <w:spacing w:line="276" w:lineRule="auto"/>
                      <w:ind w:left="702" w:hanging="6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Av. Padre Gualter Farias Negrão nº 40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Fone 043-3125-2000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 86.855-000 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CRUZMALTINA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 PARANÁ</w:t>
                    </w:r>
                  </w:p>
                  <w:p w14:paraId="0B9E902C" w14:textId="77777777" w:rsidR="00662A95" w:rsidRDefault="005D31A5">
                    <w:pPr>
                      <w:spacing w:before="1"/>
                      <w:ind w:left="193" w:right="193"/>
                      <w:jc w:val="center"/>
                      <w:rPr>
                        <w:sz w:val="20"/>
                      </w:rPr>
                    </w:pPr>
                    <w:hyperlink r:id="rId3">
                      <w:r w:rsidR="009B2124">
                        <w:rPr>
                          <w:sz w:val="20"/>
                        </w:rPr>
                        <w:t>www.cruzmaltina.pr.gov.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upperRoman"/>
      <w:lvlText w:val="%1"/>
      <w:lvlJc w:val="left"/>
      <w:pPr>
        <w:ind w:left="100" w:hanging="18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6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6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lowerLetter"/>
      <w:lvlText w:val="%1)"/>
      <w:lvlJc w:val="left"/>
      <w:pPr>
        <w:ind w:left="20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30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580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3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0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0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upperRoman"/>
      <w:lvlText w:val="%1"/>
      <w:lvlJc w:val="left"/>
      <w:pPr>
        <w:ind w:left="10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1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6" w:hanging="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6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C8879AEF"/>
    <w:multiLevelType w:val="multilevel"/>
    <w:tmpl w:val="C8879AEF"/>
    <w:lvl w:ilvl="0">
      <w:start w:val="1"/>
      <w:numFmt w:val="upperRoman"/>
      <w:lvlText w:val="%1"/>
      <w:lvlJc w:val="left"/>
      <w:pPr>
        <w:ind w:left="100" w:hanging="20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20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6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upperRoman"/>
      <w:lvlText w:val="%1"/>
      <w:lvlJc w:val="left"/>
      <w:pPr>
        <w:ind w:left="100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16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6" w:hanging="1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6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164"/>
      </w:pPr>
      <w:rPr>
        <w:rFonts w:hint="default"/>
        <w:lang w:val="pt-PT" w:eastAsia="en-US" w:bidi="ar-SA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upperRoman"/>
      <w:lvlText w:val="%1"/>
      <w:lvlJc w:val="left"/>
      <w:pPr>
        <w:ind w:left="19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704" w:hanging="1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68" w:hanging="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2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6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0248C179"/>
    <w:multiLevelType w:val="multilevel"/>
    <w:tmpl w:val="0248C179"/>
    <w:lvl w:ilvl="0">
      <w:start w:val="1"/>
      <w:numFmt w:val="lowerLetter"/>
      <w:lvlText w:val="%1)"/>
      <w:lvlJc w:val="left"/>
      <w:pPr>
        <w:ind w:left="2265" w:hanging="3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92" w:hanging="32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24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56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8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2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6" w:hanging="320"/>
      </w:pPr>
      <w:rPr>
        <w:rFonts w:hint="default"/>
        <w:lang w:val="pt-PT" w:eastAsia="en-US" w:bidi="ar-SA"/>
      </w:rPr>
    </w:lvl>
  </w:abstractNum>
  <w:abstractNum w:abstractNumId="7" w15:restartNumberingAfterBreak="0">
    <w:nsid w:val="03D62ECE"/>
    <w:multiLevelType w:val="multilevel"/>
    <w:tmpl w:val="03D62ECE"/>
    <w:lvl w:ilvl="0">
      <w:start w:val="16"/>
      <w:numFmt w:val="upperRoman"/>
      <w:lvlText w:val="%1"/>
      <w:lvlJc w:val="left"/>
      <w:pPr>
        <w:ind w:left="100" w:hanging="49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49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6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6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25B654F3"/>
    <w:multiLevelType w:val="multilevel"/>
    <w:tmpl w:val="25B654F3"/>
    <w:lvl w:ilvl="0">
      <w:start w:val="1"/>
      <w:numFmt w:val="lowerLetter"/>
      <w:lvlText w:val="%1)"/>
      <w:lvlJc w:val="left"/>
      <w:pPr>
        <w:ind w:left="20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30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580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3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0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0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522" w:hanging="42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55" w:hanging="4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1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7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3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9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0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06" w:hanging="423"/>
      </w:pPr>
      <w:rPr>
        <w:rFonts w:hint="default"/>
        <w:lang w:val="pt-PT" w:eastAsia="en-US" w:bidi="ar-SA"/>
      </w:rPr>
    </w:lvl>
  </w:abstractNum>
  <w:abstractNum w:abstractNumId="10" w15:restartNumberingAfterBreak="0">
    <w:nsid w:val="4D4DC07F"/>
    <w:multiLevelType w:val="multilevel"/>
    <w:tmpl w:val="4D4DC07F"/>
    <w:lvl w:ilvl="0">
      <w:start w:val="8"/>
      <w:numFmt w:val="upperRoman"/>
      <w:lvlText w:val="%1"/>
      <w:lvlJc w:val="left"/>
      <w:pPr>
        <w:ind w:left="100" w:hanging="4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4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6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6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435"/>
      </w:pPr>
      <w:rPr>
        <w:rFonts w:hint="default"/>
        <w:lang w:val="pt-PT" w:eastAsia="en-US" w:bidi="ar-SA"/>
      </w:rPr>
    </w:lvl>
  </w:abstractNum>
  <w:abstractNum w:abstractNumId="11" w15:restartNumberingAfterBreak="0">
    <w:nsid w:val="59ADCABA"/>
    <w:multiLevelType w:val="multilevel"/>
    <w:tmpl w:val="59ADCABA"/>
    <w:lvl w:ilvl="0">
      <w:start w:val="10"/>
      <w:numFmt w:val="upperRoman"/>
      <w:lvlText w:val="%1"/>
      <w:lvlJc w:val="left"/>
      <w:pPr>
        <w:ind w:left="100" w:hanging="34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34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6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6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346"/>
      </w:pPr>
      <w:rPr>
        <w:rFonts w:hint="default"/>
        <w:lang w:val="pt-PT" w:eastAsia="en-US" w:bidi="ar-SA"/>
      </w:rPr>
    </w:lvl>
  </w:abstractNum>
  <w:abstractNum w:abstractNumId="12" w15:restartNumberingAfterBreak="0">
    <w:nsid w:val="5A241D34"/>
    <w:multiLevelType w:val="multilevel"/>
    <w:tmpl w:val="5A241D34"/>
    <w:lvl w:ilvl="0">
      <w:start w:val="3"/>
      <w:numFmt w:val="upperRoman"/>
      <w:lvlText w:val="%1"/>
      <w:lvlJc w:val="left"/>
      <w:pPr>
        <w:ind w:left="100" w:hanging="33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33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339"/>
      </w:pPr>
      <w:rPr>
        <w:rFonts w:hint="default"/>
        <w:lang w:val="pt-PT" w:eastAsia="en-US" w:bidi="ar-SA"/>
      </w:rPr>
    </w:lvl>
  </w:abstractNum>
  <w:abstractNum w:abstractNumId="13" w15:restartNumberingAfterBreak="0">
    <w:nsid w:val="72183CF9"/>
    <w:multiLevelType w:val="multilevel"/>
    <w:tmpl w:val="72183CF9"/>
    <w:lvl w:ilvl="0">
      <w:start w:val="1"/>
      <w:numFmt w:val="lowerLetter"/>
      <w:lvlText w:val="%1)"/>
      <w:lvlJc w:val="left"/>
      <w:pPr>
        <w:ind w:left="1802" w:hanging="28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578" w:hanging="28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356" w:hanging="2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34" w:hanging="2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2" w:hanging="2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2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8" w:hanging="2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6" w:hanging="2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8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95"/>
    <w:rsid w:val="005D31A5"/>
    <w:rsid w:val="00662A95"/>
    <w:rsid w:val="006E5A5E"/>
    <w:rsid w:val="007A3936"/>
    <w:rsid w:val="009B2124"/>
    <w:rsid w:val="00FD22E4"/>
    <w:rsid w:val="0B86118D"/>
    <w:rsid w:val="4850287B"/>
    <w:rsid w:val="48E500D3"/>
    <w:rsid w:val="62784E48"/>
    <w:rsid w:val="64125101"/>
    <w:rsid w:val="6BE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1FD2"/>
  <w15:docId w15:val="{A4B716C3-5109-41AA-BB21-606EAFBF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2001" w:right="202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100" w:firstLine="1701"/>
    </w:pPr>
    <w:rPr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00" w:firstLine="17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Style10">
    <w:name w:val="_Style 10"/>
    <w:basedOn w:val="TableNormal0"/>
    <w:rPr>
      <w:rFonts w:ascii="Arial" w:eastAsia="Arial" w:hAnsi="Arial" w:cs="Arial"/>
      <w:lang w:val="en-US" w:eastAsia="en-US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rsid w:val="005D31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D31A5"/>
    <w:rPr>
      <w:rFonts w:ascii="Segoe UI" w:eastAsia="Arial MT" w:hAnsi="Segoe UI" w:cs="Segoe UI"/>
      <w:sz w:val="18"/>
      <w:szCs w:val="18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5D31A5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31A5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gov/" TargetMode="External"/><Relationship Id="rId2" Type="http://schemas.openxmlformats.org/officeDocument/2006/relationships/hyperlink" Target="http://www.cruzmaltina.pr.gov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3937</Words>
  <Characters>21261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Síntese Para Homologação das Operações Pelo</vt:lpstr>
    </vt:vector>
  </TitlesOfParts>
  <Company/>
  <LinksUpToDate>false</LinksUpToDate>
  <CharactersWithSpaces>25148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Síntese Para Homologação das Operações Pelo</dc:title>
  <dc:creator>c044324</dc:creator>
  <cp:lastModifiedBy>User</cp:lastModifiedBy>
  <cp:revision>3</cp:revision>
  <cp:lastPrinted>2023-09-27T13:44:00Z</cp:lastPrinted>
  <dcterms:created xsi:type="dcterms:W3CDTF">2023-06-28T13:03:00Z</dcterms:created>
  <dcterms:modified xsi:type="dcterms:W3CDTF">2023-09-27T13:46:00Z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ICV">
    <vt:lpwstr>B0860D22A4264A91A6F803A921F3BBEE</vt:lpwstr>
  </property>
  <property fmtid="{D5CDD505-2E9C-101B-9397-08002B2CF9AE}" pid="5" name="KSOProductBuildVer">
    <vt:lpwstr>1046-11.2.0.11537</vt:lpwstr>
  </property>
  <property fmtid="{D5CDD505-2E9C-101B-9397-08002B2CF9AE}" pid="6" name="LastSaved">
    <vt:filetime>2023-05-31T00:00:00Z</vt:filetime>
  </property>
</Properties>
</file>